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66183" w14:textId="77777777" w:rsidR="000E3FFB" w:rsidRDefault="000E3FFB" w:rsidP="000E3FFB">
      <w:pPr>
        <w:pStyle w:val="Corpodetexto"/>
        <w:rPr>
          <w:rFonts w:ascii="Times New Roman"/>
          <w:sz w:val="72"/>
        </w:rPr>
      </w:pPr>
    </w:p>
    <w:p w14:paraId="2037A16E" w14:textId="77777777" w:rsidR="000E3FFB" w:rsidRDefault="000E3FFB" w:rsidP="000E3FFB">
      <w:pPr>
        <w:pStyle w:val="Corpodetexto"/>
        <w:spacing w:before="63"/>
        <w:rPr>
          <w:rFonts w:ascii="Times New Roman"/>
          <w:sz w:val="72"/>
        </w:rPr>
      </w:pPr>
    </w:p>
    <w:p w14:paraId="1138AD57" w14:textId="77777777" w:rsidR="000E3FFB" w:rsidRPr="000E3FFB" w:rsidRDefault="000E3FFB" w:rsidP="000E3FFB">
      <w:pPr>
        <w:pStyle w:val="Ttulo"/>
        <w:pBdr>
          <w:bottom w:val="single" w:sz="8" w:space="14" w:color="4F81BD" w:themeColor="accent1"/>
        </w:pBdr>
        <w:spacing w:line="273" w:lineRule="auto"/>
        <w:ind w:left="2048" w:right="2047"/>
        <w:jc w:val="center"/>
        <w:rPr>
          <w:rFonts w:ascii="Bookman Old Style" w:hAnsi="Bookman Old Style"/>
          <w:b/>
          <w:bCs/>
          <w:sz w:val="72"/>
          <w:szCs w:val="72"/>
        </w:rPr>
      </w:pPr>
      <w:r w:rsidRPr="000E3FFB">
        <w:rPr>
          <w:rFonts w:ascii="Bookman Old Style" w:hAnsi="Bookman Old Style"/>
          <w:b/>
          <w:bCs/>
          <w:spacing w:val="-2"/>
          <w:sz w:val="72"/>
          <w:szCs w:val="72"/>
        </w:rPr>
        <w:t>Carta</w:t>
      </w:r>
      <w:r w:rsidRPr="000E3FFB">
        <w:rPr>
          <w:rFonts w:ascii="Bookman Old Style" w:hAnsi="Bookman Old Style"/>
          <w:b/>
          <w:bCs/>
          <w:spacing w:val="-60"/>
          <w:sz w:val="72"/>
          <w:szCs w:val="72"/>
        </w:rPr>
        <w:t xml:space="preserve"> </w:t>
      </w:r>
      <w:r w:rsidRPr="000E3FFB">
        <w:rPr>
          <w:rFonts w:ascii="Bookman Old Style" w:hAnsi="Bookman Old Style"/>
          <w:b/>
          <w:bCs/>
          <w:spacing w:val="-2"/>
          <w:sz w:val="72"/>
          <w:szCs w:val="72"/>
        </w:rPr>
        <w:t xml:space="preserve">de </w:t>
      </w:r>
      <w:r w:rsidRPr="000E3FFB">
        <w:rPr>
          <w:rFonts w:ascii="Bookman Old Style" w:hAnsi="Bookman Old Style"/>
          <w:b/>
          <w:bCs/>
          <w:spacing w:val="-10"/>
          <w:sz w:val="72"/>
          <w:szCs w:val="72"/>
        </w:rPr>
        <w:t>Serviços</w:t>
      </w:r>
    </w:p>
    <w:p w14:paraId="465E94CF" w14:textId="77777777" w:rsidR="000E3FFB" w:rsidRDefault="000E3FFB" w:rsidP="000E3FFB">
      <w:pPr>
        <w:pStyle w:val="Corpodetexto"/>
        <w:spacing w:before="169"/>
        <w:rPr>
          <w:rFonts w:ascii="Bookman Old Style"/>
          <w:b/>
          <w:sz w:val="20"/>
        </w:rPr>
      </w:pPr>
      <w:r>
        <w:rPr>
          <w:rFonts w:ascii="Bookman Old Style"/>
          <w:b/>
          <w:noProof/>
          <w:sz w:val="20"/>
        </w:rPr>
        <w:drawing>
          <wp:anchor distT="0" distB="0" distL="0" distR="0" simplePos="0" relativeHeight="251659264" behindDoc="1" locked="0" layoutInCell="1" allowOverlap="1" wp14:anchorId="01A2C0E9" wp14:editId="63B615CC">
            <wp:simplePos x="0" y="0"/>
            <wp:positionH relativeFrom="page">
              <wp:posOffset>2895600</wp:posOffset>
            </wp:positionH>
            <wp:positionV relativeFrom="paragraph">
              <wp:posOffset>268605</wp:posOffset>
            </wp:positionV>
            <wp:extent cx="2107565" cy="1981200"/>
            <wp:effectExtent l="0" t="0" r="6985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756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7F9780" w14:textId="1F1BE228" w:rsidR="000E3FFB" w:rsidRPr="000E3FFB" w:rsidRDefault="000E3FFB" w:rsidP="000E3FFB">
      <w:pPr>
        <w:pStyle w:val="Ttulo"/>
        <w:spacing w:before="555" w:line="273" w:lineRule="auto"/>
        <w:jc w:val="center"/>
        <w:rPr>
          <w:rFonts w:ascii="Bookman Old Style" w:hAnsi="Bookman Old Style"/>
          <w:b/>
          <w:bCs/>
          <w:sz w:val="72"/>
          <w:szCs w:val="72"/>
        </w:rPr>
      </w:pPr>
      <w:r w:rsidRPr="000E3FFB">
        <w:rPr>
          <w:rFonts w:ascii="Bookman Old Style" w:hAnsi="Bookman Old Style"/>
          <w:b/>
          <w:bCs/>
          <w:sz w:val="72"/>
          <w:szCs w:val="72"/>
        </w:rPr>
        <w:t>C</w:t>
      </w:r>
      <w:r w:rsidR="00B522ED">
        <w:rPr>
          <w:rFonts w:ascii="Bookman Old Style" w:hAnsi="Bookman Old Style"/>
          <w:b/>
          <w:bCs/>
          <w:sz w:val="72"/>
          <w:szCs w:val="72"/>
        </w:rPr>
        <w:t>a</w:t>
      </w:r>
      <w:r w:rsidRPr="000E3FFB">
        <w:rPr>
          <w:rFonts w:ascii="Bookman Old Style" w:hAnsi="Bookman Old Style"/>
          <w:b/>
          <w:bCs/>
          <w:sz w:val="72"/>
          <w:szCs w:val="72"/>
        </w:rPr>
        <w:t>mara</w:t>
      </w:r>
      <w:r w:rsidRPr="000E3FFB">
        <w:rPr>
          <w:rFonts w:ascii="Bookman Old Style" w:hAnsi="Bookman Old Style"/>
          <w:b/>
          <w:bCs/>
          <w:spacing w:val="-62"/>
          <w:sz w:val="72"/>
          <w:szCs w:val="72"/>
        </w:rPr>
        <w:t xml:space="preserve"> </w:t>
      </w:r>
      <w:r w:rsidRPr="000E3FFB">
        <w:rPr>
          <w:rFonts w:ascii="Bookman Old Style" w:hAnsi="Bookman Old Style"/>
          <w:b/>
          <w:bCs/>
          <w:sz w:val="72"/>
          <w:szCs w:val="72"/>
        </w:rPr>
        <w:t>de</w:t>
      </w:r>
      <w:r w:rsidRPr="000E3FFB">
        <w:rPr>
          <w:rFonts w:ascii="Bookman Old Style" w:hAnsi="Bookman Old Style"/>
          <w:b/>
          <w:bCs/>
          <w:spacing w:val="-61"/>
          <w:sz w:val="72"/>
          <w:szCs w:val="72"/>
        </w:rPr>
        <w:t xml:space="preserve"> </w:t>
      </w:r>
      <w:r w:rsidRPr="000E3FFB">
        <w:rPr>
          <w:rFonts w:ascii="Bookman Old Style" w:hAnsi="Bookman Old Style"/>
          <w:b/>
          <w:bCs/>
          <w:sz w:val="72"/>
          <w:szCs w:val="72"/>
        </w:rPr>
        <w:t>Vereadores</w:t>
      </w:r>
      <w:r w:rsidRPr="000E3FFB">
        <w:rPr>
          <w:rFonts w:ascii="Bookman Old Style" w:hAnsi="Bookman Old Style"/>
          <w:b/>
          <w:bCs/>
          <w:spacing w:val="-61"/>
          <w:sz w:val="72"/>
          <w:szCs w:val="72"/>
        </w:rPr>
        <w:t xml:space="preserve"> </w:t>
      </w:r>
      <w:r w:rsidRPr="000E3FFB">
        <w:rPr>
          <w:rFonts w:ascii="Bookman Old Style" w:hAnsi="Bookman Old Style"/>
          <w:b/>
          <w:bCs/>
          <w:sz w:val="72"/>
          <w:szCs w:val="72"/>
        </w:rPr>
        <w:t>de Bom</w:t>
      </w:r>
      <w:r w:rsidRPr="000E3FFB">
        <w:rPr>
          <w:rFonts w:ascii="Bookman Old Style" w:hAnsi="Bookman Old Style"/>
          <w:b/>
          <w:bCs/>
          <w:spacing w:val="-13"/>
          <w:sz w:val="72"/>
          <w:szCs w:val="72"/>
        </w:rPr>
        <w:t xml:space="preserve"> </w:t>
      </w:r>
      <w:r w:rsidRPr="000E3FFB">
        <w:rPr>
          <w:rFonts w:ascii="Bookman Old Style" w:hAnsi="Bookman Old Style"/>
          <w:b/>
          <w:bCs/>
          <w:sz w:val="72"/>
          <w:szCs w:val="72"/>
        </w:rPr>
        <w:t>Retiro</w:t>
      </w:r>
      <w:r w:rsidRPr="000E3FFB">
        <w:rPr>
          <w:rFonts w:ascii="Bookman Old Style" w:hAnsi="Bookman Old Style"/>
          <w:b/>
          <w:bCs/>
          <w:spacing w:val="-13"/>
          <w:sz w:val="72"/>
          <w:szCs w:val="72"/>
        </w:rPr>
        <w:t xml:space="preserve"> </w:t>
      </w:r>
      <w:r w:rsidRPr="000E3FFB">
        <w:rPr>
          <w:rFonts w:ascii="Bookman Old Style" w:hAnsi="Bookman Old Style"/>
          <w:b/>
          <w:bCs/>
          <w:sz w:val="72"/>
          <w:szCs w:val="72"/>
        </w:rPr>
        <w:t>do</w:t>
      </w:r>
      <w:r w:rsidRPr="000E3FFB">
        <w:rPr>
          <w:rFonts w:ascii="Bookman Old Style" w:hAnsi="Bookman Old Style"/>
          <w:b/>
          <w:bCs/>
          <w:spacing w:val="-13"/>
          <w:sz w:val="72"/>
          <w:szCs w:val="72"/>
        </w:rPr>
        <w:t xml:space="preserve"> </w:t>
      </w:r>
      <w:r w:rsidRPr="000E3FFB">
        <w:rPr>
          <w:rFonts w:ascii="Bookman Old Style" w:hAnsi="Bookman Old Style"/>
          <w:b/>
          <w:bCs/>
          <w:sz w:val="72"/>
          <w:szCs w:val="72"/>
        </w:rPr>
        <w:t>Sul-RS</w:t>
      </w:r>
    </w:p>
    <w:p w14:paraId="7AE3DC38" w14:textId="77777777" w:rsidR="000E3FFB" w:rsidRDefault="000E3FFB" w:rsidP="000E3FFB">
      <w:pPr>
        <w:pStyle w:val="Corpodetexto"/>
        <w:rPr>
          <w:rFonts w:ascii="Bookman Old Style"/>
          <w:b/>
          <w:sz w:val="72"/>
        </w:rPr>
      </w:pPr>
    </w:p>
    <w:p w14:paraId="5180F338" w14:textId="77777777" w:rsidR="00B522ED" w:rsidRDefault="00B522ED" w:rsidP="000E3FFB">
      <w:pPr>
        <w:pStyle w:val="Corpodetexto"/>
        <w:rPr>
          <w:rFonts w:ascii="Bookman Old Style"/>
          <w:b/>
          <w:sz w:val="72"/>
        </w:rPr>
      </w:pPr>
    </w:p>
    <w:p w14:paraId="7955151E" w14:textId="77777777" w:rsidR="00187216" w:rsidRDefault="00187216" w:rsidP="000E3FFB">
      <w:pPr>
        <w:pStyle w:val="Corpodetexto"/>
        <w:rPr>
          <w:rFonts w:ascii="Bookman Old Style"/>
          <w:b/>
          <w:sz w:val="72"/>
        </w:rPr>
      </w:pPr>
    </w:p>
    <w:p w14:paraId="458F1A0E" w14:textId="77777777" w:rsidR="00187216" w:rsidRDefault="00187216" w:rsidP="000E3FFB">
      <w:pPr>
        <w:pStyle w:val="Corpodetexto"/>
        <w:rPr>
          <w:rFonts w:ascii="Bookman Old Style"/>
          <w:b/>
          <w:sz w:val="72"/>
        </w:rPr>
      </w:pPr>
    </w:p>
    <w:p w14:paraId="3AABB0E9" w14:textId="77777777" w:rsidR="000E3FFB" w:rsidRDefault="000E3FFB" w:rsidP="002D0171">
      <w:pPr>
        <w:jc w:val="center"/>
        <w:rPr>
          <w:rFonts w:ascii="Arial" w:hAnsi="Arial" w:cs="Arial"/>
          <w:b/>
          <w:sz w:val="28"/>
        </w:rPr>
      </w:pPr>
    </w:p>
    <w:p w14:paraId="0CCA4A86" w14:textId="0958A0BD" w:rsidR="0021469E" w:rsidRPr="002D0171" w:rsidRDefault="00000000" w:rsidP="002D0171">
      <w:pPr>
        <w:jc w:val="center"/>
        <w:rPr>
          <w:rFonts w:ascii="Arial" w:hAnsi="Arial" w:cs="Arial"/>
        </w:rPr>
      </w:pPr>
      <w:r w:rsidRPr="002D0171">
        <w:rPr>
          <w:rFonts w:ascii="Arial" w:hAnsi="Arial" w:cs="Arial"/>
          <w:b/>
          <w:sz w:val="28"/>
        </w:rPr>
        <w:lastRenderedPageBreak/>
        <w:t>CARTA DE SERVIÇOS AO USUÁRIO</w:t>
      </w:r>
    </w:p>
    <w:p w14:paraId="4799B52C" w14:textId="77777777" w:rsidR="0021469E" w:rsidRPr="002D0171" w:rsidRDefault="0021469E" w:rsidP="002D0171">
      <w:pPr>
        <w:jc w:val="both"/>
        <w:rPr>
          <w:rFonts w:ascii="Arial" w:hAnsi="Arial" w:cs="Arial"/>
        </w:rPr>
      </w:pPr>
    </w:p>
    <w:p w14:paraId="6CEDABDC" w14:textId="77777777" w:rsidR="002D0171" w:rsidRDefault="00000000" w:rsidP="002D0171">
      <w:pPr>
        <w:ind w:firstLine="1134"/>
        <w:jc w:val="both"/>
        <w:rPr>
          <w:rFonts w:ascii="Arial" w:hAnsi="Arial" w:cs="Arial"/>
        </w:rPr>
      </w:pPr>
      <w:r w:rsidRPr="002D0171">
        <w:rPr>
          <w:rFonts w:ascii="Arial" w:hAnsi="Arial" w:cs="Arial"/>
        </w:rPr>
        <w:t xml:space="preserve">A Carta de Serviços ao Usuário é um instrumento de transparência e participação social, previsto na Lei nº 13.460/2017, que tem como finalidade aproximar o cidadão da Administração Pública, informando de maneira clara, objetiva e acessível sobre os serviços prestados pela Câmara Municipal de Vereadores de Bom Retiro do Sul. </w:t>
      </w:r>
    </w:p>
    <w:p w14:paraId="2558E953" w14:textId="77777777" w:rsidR="002D0171" w:rsidRDefault="00000000" w:rsidP="002D0171">
      <w:pPr>
        <w:ind w:firstLine="1134"/>
        <w:jc w:val="both"/>
        <w:rPr>
          <w:rFonts w:ascii="Arial" w:hAnsi="Arial" w:cs="Arial"/>
        </w:rPr>
      </w:pPr>
      <w:r w:rsidRPr="002D0171">
        <w:rPr>
          <w:rFonts w:ascii="Arial" w:hAnsi="Arial" w:cs="Arial"/>
        </w:rPr>
        <w:t xml:space="preserve">Por meio desta Carta, o usuário tem acesso às informações sobre os serviços disponíveis, os requisitos para acessá-los, os prazos de atendimento, os canais de comunicação e os compromissos de qualidade assumidos pela Câmara. </w:t>
      </w:r>
    </w:p>
    <w:p w14:paraId="6AE672D5" w14:textId="77777777" w:rsidR="002D0171" w:rsidRDefault="00000000" w:rsidP="002D0171">
      <w:pPr>
        <w:ind w:firstLine="1134"/>
        <w:jc w:val="both"/>
        <w:rPr>
          <w:rFonts w:ascii="Arial" w:hAnsi="Arial" w:cs="Arial"/>
        </w:rPr>
      </w:pPr>
      <w:r w:rsidRPr="002D0171">
        <w:rPr>
          <w:rFonts w:ascii="Arial" w:hAnsi="Arial" w:cs="Arial"/>
        </w:rPr>
        <w:t>Este documento também busca incentivar a participação social, permitindo que o cidadão avalie e contribua para o aprimoramento dos serviços públicos oferecidos, fortalecendo o controle social e a cidadania.</w:t>
      </w:r>
    </w:p>
    <w:p w14:paraId="101AB866" w14:textId="77777777" w:rsidR="0021469E" w:rsidRPr="002D0171" w:rsidRDefault="00000000" w:rsidP="002D0171">
      <w:pPr>
        <w:jc w:val="center"/>
        <w:rPr>
          <w:rFonts w:ascii="Arial" w:hAnsi="Arial" w:cs="Arial"/>
        </w:rPr>
      </w:pPr>
      <w:r w:rsidRPr="002D0171">
        <w:rPr>
          <w:rFonts w:ascii="Arial" w:hAnsi="Arial" w:cs="Arial"/>
          <w:b/>
        </w:rPr>
        <w:t>COMPROMISSOS DE QUALIDADE</w:t>
      </w:r>
    </w:p>
    <w:p w14:paraId="2AC80DCC" w14:textId="77777777" w:rsidR="002D0171" w:rsidRDefault="00000000" w:rsidP="002D0171">
      <w:pPr>
        <w:ind w:firstLine="1134"/>
        <w:jc w:val="both"/>
        <w:rPr>
          <w:rFonts w:ascii="Arial" w:hAnsi="Arial" w:cs="Arial"/>
        </w:rPr>
      </w:pPr>
      <w:r w:rsidRPr="002D0171">
        <w:rPr>
          <w:rFonts w:ascii="Arial" w:hAnsi="Arial" w:cs="Arial"/>
        </w:rPr>
        <w:t>A Câmara de Vereadores estabelece como compromissos de qualidade no atendimento ao cidadão:</w:t>
      </w:r>
    </w:p>
    <w:p w14:paraId="01B95F72" w14:textId="77777777" w:rsidR="002D0171" w:rsidRDefault="00000000" w:rsidP="002D0171">
      <w:pPr>
        <w:ind w:firstLine="1134"/>
        <w:jc w:val="both"/>
        <w:rPr>
          <w:rFonts w:ascii="Arial" w:hAnsi="Arial" w:cs="Arial"/>
        </w:rPr>
      </w:pPr>
      <w:r w:rsidRPr="002D0171">
        <w:rPr>
          <w:rFonts w:ascii="Arial" w:hAnsi="Arial" w:cs="Arial"/>
        </w:rPr>
        <w:t>• Atendimento respeitoso, inclusivo e acessível, garantindo prioridade legal às pessoas com deficiência, idosos, gestantes e pessoas acompanhadas de crianças de colo.</w:t>
      </w:r>
    </w:p>
    <w:p w14:paraId="37330CC0" w14:textId="77777777" w:rsidR="002D0171" w:rsidRDefault="00000000" w:rsidP="002D0171">
      <w:pPr>
        <w:ind w:firstLine="1134"/>
        <w:jc w:val="both"/>
        <w:rPr>
          <w:rFonts w:ascii="Arial" w:hAnsi="Arial" w:cs="Arial"/>
        </w:rPr>
      </w:pPr>
      <w:r w:rsidRPr="002D0171">
        <w:rPr>
          <w:rFonts w:ascii="Arial" w:hAnsi="Arial" w:cs="Arial"/>
        </w:rPr>
        <w:t>• Previsão de tempo máximo de espera para atendimento presencial de até 10 minutos.</w:t>
      </w:r>
    </w:p>
    <w:p w14:paraId="642813CD" w14:textId="77777777" w:rsidR="002D0171" w:rsidRDefault="00000000" w:rsidP="002D0171">
      <w:pPr>
        <w:ind w:firstLine="1134"/>
        <w:jc w:val="both"/>
        <w:rPr>
          <w:rFonts w:ascii="Arial" w:hAnsi="Arial" w:cs="Arial"/>
        </w:rPr>
      </w:pPr>
      <w:r w:rsidRPr="002D0171">
        <w:rPr>
          <w:rFonts w:ascii="Arial" w:hAnsi="Arial" w:cs="Arial"/>
        </w:rPr>
        <w:t>• Resposta às manifestações da Ouvidoria no prazo máximo de 30 dias, prorrogável uma única vez, por igual período, mediante justificativa.</w:t>
      </w:r>
    </w:p>
    <w:p w14:paraId="7A59DB96" w14:textId="77777777" w:rsidR="002D0171" w:rsidRDefault="00000000" w:rsidP="002D0171">
      <w:pPr>
        <w:ind w:firstLine="1134"/>
        <w:jc w:val="both"/>
        <w:rPr>
          <w:rFonts w:ascii="Arial" w:hAnsi="Arial" w:cs="Arial"/>
        </w:rPr>
      </w:pPr>
      <w:r w:rsidRPr="002D0171">
        <w:rPr>
          <w:rFonts w:ascii="Arial" w:hAnsi="Arial" w:cs="Arial"/>
        </w:rPr>
        <w:t>• Atualização anual da Carta de Serviços ou sempre que houver alterações significativas nos serviços ofertados.</w:t>
      </w:r>
    </w:p>
    <w:p w14:paraId="6C20CA56" w14:textId="6C572BB1" w:rsidR="0021469E" w:rsidRPr="002D0171" w:rsidRDefault="00000000" w:rsidP="002D0171">
      <w:pPr>
        <w:ind w:firstLine="1134"/>
        <w:jc w:val="both"/>
        <w:rPr>
          <w:rFonts w:ascii="Arial" w:hAnsi="Arial" w:cs="Arial"/>
        </w:rPr>
      </w:pPr>
      <w:r w:rsidRPr="002D0171">
        <w:rPr>
          <w:rFonts w:ascii="Arial" w:hAnsi="Arial" w:cs="Arial"/>
        </w:rPr>
        <w:t>• Disponibilização de informações de forma clara, transparente e em linguagem cidadã.</w:t>
      </w:r>
    </w:p>
    <w:p w14:paraId="40FF48AB" w14:textId="77777777" w:rsidR="0021469E" w:rsidRPr="006D7E08" w:rsidRDefault="00000000" w:rsidP="006D7E08">
      <w:pPr>
        <w:jc w:val="center"/>
        <w:rPr>
          <w:rFonts w:ascii="Arial" w:hAnsi="Arial" w:cs="Arial"/>
          <w:b/>
          <w:bCs/>
        </w:rPr>
      </w:pPr>
      <w:r w:rsidRPr="006D7E08">
        <w:rPr>
          <w:rFonts w:ascii="Arial" w:hAnsi="Arial" w:cs="Arial"/>
          <w:b/>
          <w:bCs/>
        </w:rPr>
        <w:t>Atendimento ao Público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103"/>
        <w:gridCol w:w="7097"/>
      </w:tblGrid>
      <w:tr w:rsidR="0021469E" w:rsidRPr="002D0171" w14:paraId="08BEF355" w14:textId="77777777" w:rsidTr="006D7E08">
        <w:tc>
          <w:tcPr>
            <w:tcW w:w="1521" w:type="pct"/>
            <w:vAlign w:val="center"/>
          </w:tcPr>
          <w:p w14:paraId="1C9392AD" w14:textId="77777777" w:rsidR="0021469E" w:rsidRPr="000E3FFB" w:rsidRDefault="00000000" w:rsidP="006D7E08">
            <w:pPr>
              <w:rPr>
                <w:rFonts w:ascii="Arial" w:hAnsi="Arial" w:cs="Arial"/>
                <w:b/>
                <w:bCs/>
              </w:rPr>
            </w:pPr>
            <w:r w:rsidRPr="000E3FFB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3479" w:type="pct"/>
            <w:vAlign w:val="center"/>
          </w:tcPr>
          <w:p w14:paraId="646EC66B" w14:textId="77777777" w:rsidR="0021469E" w:rsidRPr="002D0171" w:rsidRDefault="00000000" w:rsidP="006D7E08">
            <w:pPr>
              <w:jc w:val="both"/>
              <w:rPr>
                <w:rFonts w:ascii="Arial" w:hAnsi="Arial" w:cs="Arial"/>
              </w:rPr>
            </w:pPr>
            <w:r w:rsidRPr="002D0171">
              <w:rPr>
                <w:rFonts w:ascii="Arial" w:hAnsi="Arial" w:cs="Arial"/>
              </w:rPr>
              <w:t>Recepção e atendimento das demandas apresentadas pelos cidadãos.</w:t>
            </w:r>
          </w:p>
        </w:tc>
      </w:tr>
      <w:tr w:rsidR="0021469E" w:rsidRPr="002D0171" w14:paraId="16B03CD6" w14:textId="77777777" w:rsidTr="006D7E08">
        <w:tc>
          <w:tcPr>
            <w:tcW w:w="1521" w:type="pct"/>
            <w:vAlign w:val="center"/>
          </w:tcPr>
          <w:p w14:paraId="2089AC0B" w14:textId="77777777" w:rsidR="0021469E" w:rsidRPr="000E3FFB" w:rsidRDefault="00000000" w:rsidP="006D7E08">
            <w:pPr>
              <w:rPr>
                <w:rFonts w:ascii="Arial" w:hAnsi="Arial" w:cs="Arial"/>
                <w:b/>
                <w:bCs/>
              </w:rPr>
            </w:pPr>
            <w:r w:rsidRPr="000E3FFB">
              <w:rPr>
                <w:rFonts w:ascii="Arial" w:hAnsi="Arial" w:cs="Arial"/>
                <w:b/>
                <w:bCs/>
              </w:rPr>
              <w:t>Público-alvo</w:t>
            </w:r>
          </w:p>
        </w:tc>
        <w:tc>
          <w:tcPr>
            <w:tcW w:w="3479" w:type="pct"/>
            <w:vAlign w:val="center"/>
          </w:tcPr>
          <w:p w14:paraId="5C99E342" w14:textId="77777777" w:rsidR="0021469E" w:rsidRPr="002D0171" w:rsidRDefault="00000000" w:rsidP="006D7E08">
            <w:pPr>
              <w:jc w:val="both"/>
              <w:rPr>
                <w:rFonts w:ascii="Arial" w:hAnsi="Arial" w:cs="Arial"/>
              </w:rPr>
            </w:pPr>
            <w:r w:rsidRPr="002D0171">
              <w:rPr>
                <w:rFonts w:ascii="Arial" w:hAnsi="Arial" w:cs="Arial"/>
              </w:rPr>
              <w:t>Todos os cidadãos.</w:t>
            </w:r>
          </w:p>
        </w:tc>
      </w:tr>
      <w:tr w:rsidR="0021469E" w:rsidRPr="002D0171" w14:paraId="260A1162" w14:textId="77777777" w:rsidTr="006D7E08">
        <w:tc>
          <w:tcPr>
            <w:tcW w:w="1521" w:type="pct"/>
            <w:vAlign w:val="center"/>
          </w:tcPr>
          <w:p w14:paraId="021A99C4" w14:textId="77777777" w:rsidR="0021469E" w:rsidRPr="000E3FFB" w:rsidRDefault="00000000" w:rsidP="006D7E08">
            <w:pPr>
              <w:rPr>
                <w:rFonts w:ascii="Arial" w:hAnsi="Arial" w:cs="Arial"/>
                <w:b/>
                <w:bCs/>
              </w:rPr>
            </w:pPr>
            <w:r w:rsidRPr="000E3FFB">
              <w:rPr>
                <w:rFonts w:ascii="Arial" w:hAnsi="Arial" w:cs="Arial"/>
                <w:b/>
                <w:bCs/>
              </w:rPr>
              <w:t>Requisitos e Documentos</w:t>
            </w:r>
          </w:p>
        </w:tc>
        <w:tc>
          <w:tcPr>
            <w:tcW w:w="3479" w:type="pct"/>
            <w:vAlign w:val="center"/>
          </w:tcPr>
          <w:p w14:paraId="51899446" w14:textId="77777777" w:rsidR="0021469E" w:rsidRPr="002D0171" w:rsidRDefault="00000000" w:rsidP="006D7E08">
            <w:pPr>
              <w:jc w:val="both"/>
              <w:rPr>
                <w:rFonts w:ascii="Arial" w:hAnsi="Arial" w:cs="Arial"/>
              </w:rPr>
            </w:pPr>
            <w:r w:rsidRPr="002D0171">
              <w:rPr>
                <w:rFonts w:ascii="Arial" w:hAnsi="Arial" w:cs="Arial"/>
              </w:rPr>
              <w:t>Documento de identificação, quando necessário.</w:t>
            </w:r>
          </w:p>
        </w:tc>
      </w:tr>
      <w:tr w:rsidR="0021469E" w:rsidRPr="002D0171" w14:paraId="3AA44D9E" w14:textId="77777777" w:rsidTr="006D7E08">
        <w:tc>
          <w:tcPr>
            <w:tcW w:w="1521" w:type="pct"/>
            <w:vAlign w:val="center"/>
          </w:tcPr>
          <w:p w14:paraId="6B499FCF" w14:textId="77777777" w:rsidR="0021469E" w:rsidRPr="000E3FFB" w:rsidRDefault="00000000" w:rsidP="006D7E08">
            <w:pPr>
              <w:rPr>
                <w:rFonts w:ascii="Arial" w:hAnsi="Arial" w:cs="Arial"/>
                <w:b/>
                <w:bCs/>
              </w:rPr>
            </w:pPr>
            <w:r w:rsidRPr="000E3FFB">
              <w:rPr>
                <w:rFonts w:ascii="Arial" w:hAnsi="Arial" w:cs="Arial"/>
                <w:b/>
                <w:bCs/>
              </w:rPr>
              <w:t>Etapas</w:t>
            </w:r>
          </w:p>
        </w:tc>
        <w:tc>
          <w:tcPr>
            <w:tcW w:w="3479" w:type="pct"/>
            <w:vAlign w:val="center"/>
          </w:tcPr>
          <w:p w14:paraId="0284C5C8" w14:textId="77777777" w:rsidR="0021469E" w:rsidRPr="002D0171" w:rsidRDefault="00000000" w:rsidP="006D7E08">
            <w:pPr>
              <w:jc w:val="both"/>
              <w:rPr>
                <w:rFonts w:ascii="Arial" w:hAnsi="Arial" w:cs="Arial"/>
              </w:rPr>
            </w:pPr>
            <w:r w:rsidRPr="002D0171">
              <w:rPr>
                <w:rFonts w:ascii="Arial" w:hAnsi="Arial" w:cs="Arial"/>
              </w:rPr>
              <w:t>Comparecer presencialmente e aguardar atendimento.</w:t>
            </w:r>
          </w:p>
        </w:tc>
      </w:tr>
      <w:tr w:rsidR="0021469E" w:rsidRPr="002D0171" w14:paraId="1F32622C" w14:textId="77777777" w:rsidTr="006D7E08">
        <w:tc>
          <w:tcPr>
            <w:tcW w:w="1521" w:type="pct"/>
            <w:vAlign w:val="center"/>
          </w:tcPr>
          <w:p w14:paraId="4C427693" w14:textId="77777777" w:rsidR="0021469E" w:rsidRPr="000E3FFB" w:rsidRDefault="00000000" w:rsidP="006D7E08">
            <w:pPr>
              <w:rPr>
                <w:rFonts w:ascii="Arial" w:hAnsi="Arial" w:cs="Arial"/>
                <w:b/>
                <w:bCs/>
              </w:rPr>
            </w:pPr>
            <w:r w:rsidRPr="000E3FFB">
              <w:rPr>
                <w:rFonts w:ascii="Arial" w:hAnsi="Arial" w:cs="Arial"/>
                <w:b/>
                <w:bCs/>
              </w:rPr>
              <w:t>Prazo Máximo</w:t>
            </w:r>
          </w:p>
        </w:tc>
        <w:tc>
          <w:tcPr>
            <w:tcW w:w="3479" w:type="pct"/>
            <w:vAlign w:val="center"/>
          </w:tcPr>
          <w:p w14:paraId="2CCBBD85" w14:textId="77777777" w:rsidR="0021469E" w:rsidRPr="002D0171" w:rsidRDefault="00000000" w:rsidP="006D7E08">
            <w:pPr>
              <w:jc w:val="both"/>
              <w:rPr>
                <w:rFonts w:ascii="Arial" w:hAnsi="Arial" w:cs="Arial"/>
              </w:rPr>
            </w:pPr>
            <w:r w:rsidRPr="002D0171">
              <w:rPr>
                <w:rFonts w:ascii="Arial" w:hAnsi="Arial" w:cs="Arial"/>
              </w:rPr>
              <w:t>Até 20 minutos.</w:t>
            </w:r>
          </w:p>
        </w:tc>
      </w:tr>
      <w:tr w:rsidR="0021469E" w:rsidRPr="002D0171" w14:paraId="6AEA08E7" w14:textId="77777777" w:rsidTr="006D7E08">
        <w:tc>
          <w:tcPr>
            <w:tcW w:w="1521" w:type="pct"/>
            <w:vAlign w:val="center"/>
          </w:tcPr>
          <w:p w14:paraId="6AECF711" w14:textId="77777777" w:rsidR="0021469E" w:rsidRPr="000E3FFB" w:rsidRDefault="00000000" w:rsidP="006D7E08">
            <w:pPr>
              <w:rPr>
                <w:rFonts w:ascii="Arial" w:hAnsi="Arial" w:cs="Arial"/>
                <w:b/>
                <w:bCs/>
              </w:rPr>
            </w:pPr>
            <w:r w:rsidRPr="000E3FFB">
              <w:rPr>
                <w:rFonts w:ascii="Arial" w:hAnsi="Arial" w:cs="Arial"/>
                <w:b/>
                <w:bCs/>
              </w:rPr>
              <w:t>Tempo de Espera</w:t>
            </w:r>
          </w:p>
        </w:tc>
        <w:tc>
          <w:tcPr>
            <w:tcW w:w="3479" w:type="pct"/>
            <w:vAlign w:val="center"/>
          </w:tcPr>
          <w:p w14:paraId="1FCF3326" w14:textId="77777777" w:rsidR="0021469E" w:rsidRPr="002D0171" w:rsidRDefault="00000000" w:rsidP="006D7E08">
            <w:pPr>
              <w:jc w:val="both"/>
              <w:rPr>
                <w:rFonts w:ascii="Arial" w:hAnsi="Arial" w:cs="Arial"/>
              </w:rPr>
            </w:pPr>
            <w:r w:rsidRPr="002D0171">
              <w:rPr>
                <w:rFonts w:ascii="Arial" w:hAnsi="Arial" w:cs="Arial"/>
              </w:rPr>
              <w:t>Até 10 minutos.</w:t>
            </w:r>
          </w:p>
        </w:tc>
      </w:tr>
      <w:tr w:rsidR="0021469E" w:rsidRPr="002D0171" w14:paraId="388EC677" w14:textId="77777777" w:rsidTr="006D7E08">
        <w:tc>
          <w:tcPr>
            <w:tcW w:w="1521" w:type="pct"/>
            <w:vAlign w:val="center"/>
          </w:tcPr>
          <w:p w14:paraId="2F64666D" w14:textId="77777777" w:rsidR="0021469E" w:rsidRPr="000E3FFB" w:rsidRDefault="00000000" w:rsidP="006D7E08">
            <w:pPr>
              <w:rPr>
                <w:rFonts w:ascii="Arial" w:hAnsi="Arial" w:cs="Arial"/>
                <w:b/>
                <w:bCs/>
              </w:rPr>
            </w:pPr>
            <w:r w:rsidRPr="000E3FFB">
              <w:rPr>
                <w:rFonts w:ascii="Arial" w:hAnsi="Arial" w:cs="Arial"/>
                <w:b/>
                <w:bCs/>
              </w:rPr>
              <w:t>Taxa</w:t>
            </w:r>
          </w:p>
        </w:tc>
        <w:tc>
          <w:tcPr>
            <w:tcW w:w="3479" w:type="pct"/>
            <w:vAlign w:val="center"/>
          </w:tcPr>
          <w:p w14:paraId="39BA3BA4" w14:textId="77777777" w:rsidR="0021469E" w:rsidRPr="002D0171" w:rsidRDefault="00000000" w:rsidP="006D7E08">
            <w:pPr>
              <w:jc w:val="both"/>
              <w:rPr>
                <w:rFonts w:ascii="Arial" w:hAnsi="Arial" w:cs="Arial"/>
              </w:rPr>
            </w:pPr>
            <w:r w:rsidRPr="002D0171">
              <w:rPr>
                <w:rFonts w:ascii="Arial" w:hAnsi="Arial" w:cs="Arial"/>
              </w:rPr>
              <w:t>Gratuito.</w:t>
            </w:r>
          </w:p>
        </w:tc>
      </w:tr>
      <w:tr w:rsidR="0021469E" w:rsidRPr="002D0171" w14:paraId="77045647" w14:textId="77777777" w:rsidTr="006D7E08">
        <w:tc>
          <w:tcPr>
            <w:tcW w:w="1521" w:type="pct"/>
            <w:vAlign w:val="center"/>
          </w:tcPr>
          <w:p w14:paraId="58608C6F" w14:textId="77777777" w:rsidR="0021469E" w:rsidRPr="000E3FFB" w:rsidRDefault="00000000" w:rsidP="006D7E08">
            <w:pPr>
              <w:rPr>
                <w:rFonts w:ascii="Arial" w:hAnsi="Arial" w:cs="Arial"/>
                <w:b/>
                <w:bCs/>
              </w:rPr>
            </w:pPr>
            <w:r w:rsidRPr="000E3FFB">
              <w:rPr>
                <w:rFonts w:ascii="Arial" w:hAnsi="Arial" w:cs="Arial"/>
                <w:b/>
                <w:bCs/>
              </w:rPr>
              <w:t>Canais de Acesso</w:t>
            </w:r>
          </w:p>
        </w:tc>
        <w:tc>
          <w:tcPr>
            <w:tcW w:w="3479" w:type="pct"/>
            <w:vAlign w:val="center"/>
          </w:tcPr>
          <w:p w14:paraId="0AF869ED" w14:textId="77777777" w:rsidR="0021469E" w:rsidRPr="002D0171" w:rsidRDefault="00000000" w:rsidP="006D7E08">
            <w:pPr>
              <w:jc w:val="both"/>
              <w:rPr>
                <w:rFonts w:ascii="Arial" w:hAnsi="Arial" w:cs="Arial"/>
              </w:rPr>
            </w:pPr>
            <w:r w:rsidRPr="002D0171">
              <w:rPr>
                <w:rFonts w:ascii="Arial" w:hAnsi="Arial" w:cs="Arial"/>
              </w:rPr>
              <w:t>Presencial.</w:t>
            </w:r>
          </w:p>
        </w:tc>
      </w:tr>
      <w:tr w:rsidR="0021469E" w:rsidRPr="002D0171" w14:paraId="2DBA5142" w14:textId="77777777" w:rsidTr="006D7E08">
        <w:tc>
          <w:tcPr>
            <w:tcW w:w="1521" w:type="pct"/>
            <w:vAlign w:val="center"/>
          </w:tcPr>
          <w:p w14:paraId="7C6ECFEF" w14:textId="77777777" w:rsidR="0021469E" w:rsidRPr="000E3FFB" w:rsidRDefault="00000000" w:rsidP="006D7E08">
            <w:pPr>
              <w:rPr>
                <w:rFonts w:ascii="Arial" w:hAnsi="Arial" w:cs="Arial"/>
                <w:b/>
                <w:bCs/>
              </w:rPr>
            </w:pPr>
            <w:r w:rsidRPr="000E3FFB">
              <w:rPr>
                <w:rFonts w:ascii="Arial" w:hAnsi="Arial" w:cs="Arial"/>
                <w:b/>
                <w:bCs/>
              </w:rPr>
              <w:t>Horário de Funcionamento</w:t>
            </w:r>
          </w:p>
        </w:tc>
        <w:tc>
          <w:tcPr>
            <w:tcW w:w="3479" w:type="pct"/>
            <w:vAlign w:val="center"/>
          </w:tcPr>
          <w:p w14:paraId="422C04A0" w14:textId="77777777" w:rsidR="0021469E" w:rsidRPr="002D0171" w:rsidRDefault="00000000" w:rsidP="006D7E08">
            <w:pPr>
              <w:jc w:val="both"/>
              <w:rPr>
                <w:rFonts w:ascii="Arial" w:hAnsi="Arial" w:cs="Arial"/>
              </w:rPr>
            </w:pPr>
            <w:r w:rsidRPr="002D0171">
              <w:rPr>
                <w:rFonts w:ascii="Arial" w:hAnsi="Arial" w:cs="Arial"/>
              </w:rPr>
              <w:t>Segunda a quinta: 8h às 11h30 e 13h30 às 17h; sexta: 8h às 11h30.</w:t>
            </w:r>
          </w:p>
        </w:tc>
      </w:tr>
      <w:tr w:rsidR="0021469E" w:rsidRPr="002D0171" w14:paraId="40957491" w14:textId="77777777" w:rsidTr="006D7E08">
        <w:tc>
          <w:tcPr>
            <w:tcW w:w="1521" w:type="pct"/>
            <w:vAlign w:val="center"/>
          </w:tcPr>
          <w:p w14:paraId="5FCC105D" w14:textId="77777777" w:rsidR="0021469E" w:rsidRPr="000E3FFB" w:rsidRDefault="00000000" w:rsidP="006D7E08">
            <w:pPr>
              <w:rPr>
                <w:rFonts w:ascii="Arial" w:hAnsi="Arial" w:cs="Arial"/>
                <w:b/>
                <w:bCs/>
              </w:rPr>
            </w:pPr>
            <w:r w:rsidRPr="000E3FFB">
              <w:rPr>
                <w:rFonts w:ascii="Arial" w:hAnsi="Arial" w:cs="Arial"/>
                <w:b/>
                <w:bCs/>
              </w:rPr>
              <w:t>Compromissos de Qualidade</w:t>
            </w:r>
          </w:p>
        </w:tc>
        <w:tc>
          <w:tcPr>
            <w:tcW w:w="3479" w:type="pct"/>
            <w:vAlign w:val="center"/>
          </w:tcPr>
          <w:p w14:paraId="329CB340" w14:textId="77777777" w:rsidR="0021469E" w:rsidRPr="002D0171" w:rsidRDefault="00000000" w:rsidP="006D7E08">
            <w:pPr>
              <w:jc w:val="both"/>
              <w:rPr>
                <w:rFonts w:ascii="Arial" w:hAnsi="Arial" w:cs="Arial"/>
              </w:rPr>
            </w:pPr>
            <w:r w:rsidRPr="002D0171">
              <w:rPr>
                <w:rFonts w:ascii="Arial" w:hAnsi="Arial" w:cs="Arial"/>
              </w:rPr>
              <w:t>Atendimento humanizado e acessível.</w:t>
            </w:r>
          </w:p>
        </w:tc>
      </w:tr>
    </w:tbl>
    <w:p w14:paraId="40A5C21B" w14:textId="77777777" w:rsidR="0021469E" w:rsidRPr="002D0171" w:rsidRDefault="0021469E" w:rsidP="002D0171">
      <w:pPr>
        <w:jc w:val="both"/>
        <w:rPr>
          <w:rFonts w:ascii="Arial" w:hAnsi="Arial" w:cs="Arial"/>
        </w:rPr>
      </w:pPr>
    </w:p>
    <w:p w14:paraId="32146113" w14:textId="77777777" w:rsidR="0021469E" w:rsidRPr="006D7E08" w:rsidRDefault="00000000" w:rsidP="006D7E08">
      <w:pPr>
        <w:jc w:val="center"/>
        <w:rPr>
          <w:rFonts w:ascii="Arial" w:hAnsi="Arial" w:cs="Arial"/>
          <w:b/>
          <w:bCs/>
        </w:rPr>
      </w:pPr>
      <w:r w:rsidRPr="006D7E08">
        <w:rPr>
          <w:rFonts w:ascii="Arial" w:hAnsi="Arial" w:cs="Arial"/>
          <w:b/>
          <w:bCs/>
        </w:rPr>
        <w:t>Consulta à Legislação Municipal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189"/>
        <w:gridCol w:w="7011"/>
      </w:tblGrid>
      <w:tr w:rsidR="0021469E" w:rsidRPr="002D0171" w14:paraId="17C8BDB3" w14:textId="77777777" w:rsidTr="006D7E08">
        <w:tc>
          <w:tcPr>
            <w:tcW w:w="1563" w:type="pct"/>
            <w:vAlign w:val="center"/>
          </w:tcPr>
          <w:p w14:paraId="52DCD285" w14:textId="77777777" w:rsidR="0021469E" w:rsidRPr="000E3FFB" w:rsidRDefault="00000000" w:rsidP="006D7E08">
            <w:pPr>
              <w:rPr>
                <w:rFonts w:ascii="Arial" w:hAnsi="Arial" w:cs="Arial"/>
                <w:b/>
                <w:bCs/>
              </w:rPr>
            </w:pPr>
            <w:r w:rsidRPr="000E3FFB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3437" w:type="pct"/>
            <w:vAlign w:val="center"/>
          </w:tcPr>
          <w:p w14:paraId="7C851021" w14:textId="77777777" w:rsidR="0021469E" w:rsidRPr="002D0171" w:rsidRDefault="00000000" w:rsidP="006D7E08">
            <w:pPr>
              <w:jc w:val="both"/>
              <w:rPr>
                <w:rFonts w:ascii="Arial" w:hAnsi="Arial" w:cs="Arial"/>
              </w:rPr>
            </w:pPr>
            <w:r w:rsidRPr="002D0171">
              <w:rPr>
                <w:rFonts w:ascii="Arial" w:hAnsi="Arial" w:cs="Arial"/>
              </w:rPr>
              <w:t>Disponibilização online de Leis, Decretos, Resoluções, Estatutos e Códigos Municipais.</w:t>
            </w:r>
          </w:p>
        </w:tc>
      </w:tr>
      <w:tr w:rsidR="0021469E" w:rsidRPr="002D0171" w14:paraId="2795EC49" w14:textId="77777777" w:rsidTr="006D7E08">
        <w:tc>
          <w:tcPr>
            <w:tcW w:w="1563" w:type="pct"/>
            <w:vAlign w:val="center"/>
          </w:tcPr>
          <w:p w14:paraId="0B222B50" w14:textId="77777777" w:rsidR="0021469E" w:rsidRPr="000E3FFB" w:rsidRDefault="00000000" w:rsidP="006D7E08">
            <w:pPr>
              <w:rPr>
                <w:rFonts w:ascii="Arial" w:hAnsi="Arial" w:cs="Arial"/>
                <w:b/>
                <w:bCs/>
              </w:rPr>
            </w:pPr>
            <w:r w:rsidRPr="000E3FFB">
              <w:rPr>
                <w:rFonts w:ascii="Arial" w:hAnsi="Arial" w:cs="Arial"/>
                <w:b/>
                <w:bCs/>
              </w:rPr>
              <w:t>Público-alvo</w:t>
            </w:r>
          </w:p>
        </w:tc>
        <w:tc>
          <w:tcPr>
            <w:tcW w:w="3437" w:type="pct"/>
            <w:vAlign w:val="center"/>
          </w:tcPr>
          <w:p w14:paraId="38E440C7" w14:textId="77777777" w:rsidR="0021469E" w:rsidRPr="002D0171" w:rsidRDefault="00000000" w:rsidP="006D7E08">
            <w:pPr>
              <w:jc w:val="both"/>
              <w:rPr>
                <w:rFonts w:ascii="Arial" w:hAnsi="Arial" w:cs="Arial"/>
              </w:rPr>
            </w:pPr>
            <w:r w:rsidRPr="002D0171">
              <w:rPr>
                <w:rFonts w:ascii="Arial" w:hAnsi="Arial" w:cs="Arial"/>
              </w:rPr>
              <w:t>Todos os cidadãos.</w:t>
            </w:r>
          </w:p>
        </w:tc>
      </w:tr>
      <w:tr w:rsidR="0021469E" w:rsidRPr="002D0171" w14:paraId="7B3408AB" w14:textId="77777777" w:rsidTr="006D7E08">
        <w:tc>
          <w:tcPr>
            <w:tcW w:w="1563" w:type="pct"/>
            <w:vAlign w:val="center"/>
          </w:tcPr>
          <w:p w14:paraId="3D9665C4" w14:textId="77777777" w:rsidR="0021469E" w:rsidRPr="000E3FFB" w:rsidRDefault="00000000" w:rsidP="006D7E08">
            <w:pPr>
              <w:rPr>
                <w:rFonts w:ascii="Arial" w:hAnsi="Arial" w:cs="Arial"/>
                <w:b/>
                <w:bCs/>
              </w:rPr>
            </w:pPr>
            <w:r w:rsidRPr="000E3FFB">
              <w:rPr>
                <w:rFonts w:ascii="Arial" w:hAnsi="Arial" w:cs="Arial"/>
                <w:b/>
                <w:bCs/>
              </w:rPr>
              <w:t>Requisitos e Documentos</w:t>
            </w:r>
          </w:p>
        </w:tc>
        <w:tc>
          <w:tcPr>
            <w:tcW w:w="3437" w:type="pct"/>
            <w:vAlign w:val="center"/>
          </w:tcPr>
          <w:p w14:paraId="4DCAE15A" w14:textId="77777777" w:rsidR="0021469E" w:rsidRPr="002D0171" w:rsidRDefault="00000000" w:rsidP="006D7E08">
            <w:pPr>
              <w:jc w:val="both"/>
              <w:rPr>
                <w:rFonts w:ascii="Arial" w:hAnsi="Arial" w:cs="Arial"/>
              </w:rPr>
            </w:pPr>
            <w:r w:rsidRPr="002D0171">
              <w:rPr>
                <w:rFonts w:ascii="Arial" w:hAnsi="Arial" w:cs="Arial"/>
              </w:rPr>
              <w:t>Acesso à internet.</w:t>
            </w:r>
          </w:p>
        </w:tc>
      </w:tr>
      <w:tr w:rsidR="0021469E" w:rsidRPr="002D0171" w14:paraId="152917C0" w14:textId="77777777" w:rsidTr="006D7E08">
        <w:tc>
          <w:tcPr>
            <w:tcW w:w="1563" w:type="pct"/>
            <w:vAlign w:val="center"/>
          </w:tcPr>
          <w:p w14:paraId="163D7332" w14:textId="77777777" w:rsidR="0021469E" w:rsidRPr="000E3FFB" w:rsidRDefault="00000000" w:rsidP="006D7E08">
            <w:pPr>
              <w:rPr>
                <w:rFonts w:ascii="Arial" w:hAnsi="Arial" w:cs="Arial"/>
                <w:b/>
                <w:bCs/>
              </w:rPr>
            </w:pPr>
            <w:r w:rsidRPr="000E3FFB">
              <w:rPr>
                <w:rFonts w:ascii="Arial" w:hAnsi="Arial" w:cs="Arial"/>
                <w:b/>
                <w:bCs/>
              </w:rPr>
              <w:t>Etapas</w:t>
            </w:r>
          </w:p>
        </w:tc>
        <w:tc>
          <w:tcPr>
            <w:tcW w:w="3437" w:type="pct"/>
            <w:vAlign w:val="center"/>
          </w:tcPr>
          <w:p w14:paraId="4E790E5E" w14:textId="77777777" w:rsidR="0021469E" w:rsidRPr="002D0171" w:rsidRDefault="00000000" w:rsidP="006D7E08">
            <w:pPr>
              <w:jc w:val="both"/>
              <w:rPr>
                <w:rFonts w:ascii="Arial" w:hAnsi="Arial" w:cs="Arial"/>
              </w:rPr>
            </w:pPr>
            <w:r w:rsidRPr="002D0171">
              <w:rPr>
                <w:rFonts w:ascii="Arial" w:hAnsi="Arial" w:cs="Arial"/>
              </w:rPr>
              <w:t>Acessar o portal e consultar a legislação.</w:t>
            </w:r>
          </w:p>
        </w:tc>
      </w:tr>
      <w:tr w:rsidR="0021469E" w:rsidRPr="002D0171" w14:paraId="25D54199" w14:textId="77777777" w:rsidTr="006D7E08">
        <w:tc>
          <w:tcPr>
            <w:tcW w:w="1563" w:type="pct"/>
            <w:vAlign w:val="center"/>
          </w:tcPr>
          <w:p w14:paraId="6480CDEE" w14:textId="77777777" w:rsidR="0021469E" w:rsidRPr="000E3FFB" w:rsidRDefault="00000000" w:rsidP="006D7E08">
            <w:pPr>
              <w:rPr>
                <w:rFonts w:ascii="Arial" w:hAnsi="Arial" w:cs="Arial"/>
                <w:b/>
                <w:bCs/>
              </w:rPr>
            </w:pPr>
            <w:r w:rsidRPr="000E3FFB">
              <w:rPr>
                <w:rFonts w:ascii="Arial" w:hAnsi="Arial" w:cs="Arial"/>
                <w:b/>
                <w:bCs/>
              </w:rPr>
              <w:t>Prazo Máximo</w:t>
            </w:r>
          </w:p>
        </w:tc>
        <w:tc>
          <w:tcPr>
            <w:tcW w:w="3437" w:type="pct"/>
            <w:vAlign w:val="center"/>
          </w:tcPr>
          <w:p w14:paraId="3C69119B" w14:textId="77777777" w:rsidR="0021469E" w:rsidRPr="002D0171" w:rsidRDefault="00000000" w:rsidP="006D7E08">
            <w:pPr>
              <w:jc w:val="both"/>
              <w:rPr>
                <w:rFonts w:ascii="Arial" w:hAnsi="Arial" w:cs="Arial"/>
              </w:rPr>
            </w:pPr>
            <w:r w:rsidRPr="002D0171">
              <w:rPr>
                <w:rFonts w:ascii="Arial" w:hAnsi="Arial" w:cs="Arial"/>
              </w:rPr>
              <w:t>Imediato.</w:t>
            </w:r>
          </w:p>
        </w:tc>
      </w:tr>
      <w:tr w:rsidR="0021469E" w:rsidRPr="002D0171" w14:paraId="3C591290" w14:textId="77777777" w:rsidTr="006D7E08">
        <w:tc>
          <w:tcPr>
            <w:tcW w:w="1563" w:type="pct"/>
            <w:vAlign w:val="center"/>
          </w:tcPr>
          <w:p w14:paraId="01425FB4" w14:textId="77777777" w:rsidR="0021469E" w:rsidRPr="000E3FFB" w:rsidRDefault="00000000" w:rsidP="006D7E08">
            <w:pPr>
              <w:rPr>
                <w:rFonts w:ascii="Arial" w:hAnsi="Arial" w:cs="Arial"/>
                <w:b/>
                <w:bCs/>
              </w:rPr>
            </w:pPr>
            <w:r w:rsidRPr="000E3FFB">
              <w:rPr>
                <w:rFonts w:ascii="Arial" w:hAnsi="Arial" w:cs="Arial"/>
                <w:b/>
                <w:bCs/>
              </w:rPr>
              <w:t>Tempo de Espera</w:t>
            </w:r>
          </w:p>
        </w:tc>
        <w:tc>
          <w:tcPr>
            <w:tcW w:w="3437" w:type="pct"/>
            <w:vAlign w:val="center"/>
          </w:tcPr>
          <w:p w14:paraId="6A5E3D0D" w14:textId="77777777" w:rsidR="0021469E" w:rsidRPr="002D0171" w:rsidRDefault="00000000" w:rsidP="006D7E08">
            <w:pPr>
              <w:jc w:val="both"/>
              <w:rPr>
                <w:rFonts w:ascii="Arial" w:hAnsi="Arial" w:cs="Arial"/>
              </w:rPr>
            </w:pPr>
            <w:r w:rsidRPr="002D0171">
              <w:rPr>
                <w:rFonts w:ascii="Arial" w:hAnsi="Arial" w:cs="Arial"/>
              </w:rPr>
              <w:t>Não se aplica.</w:t>
            </w:r>
          </w:p>
        </w:tc>
      </w:tr>
      <w:tr w:rsidR="0021469E" w:rsidRPr="002D0171" w14:paraId="0DE50F28" w14:textId="77777777" w:rsidTr="006D7E08">
        <w:tc>
          <w:tcPr>
            <w:tcW w:w="1563" w:type="pct"/>
            <w:vAlign w:val="center"/>
          </w:tcPr>
          <w:p w14:paraId="4029E066" w14:textId="77777777" w:rsidR="0021469E" w:rsidRPr="000E3FFB" w:rsidRDefault="00000000" w:rsidP="006D7E08">
            <w:pPr>
              <w:rPr>
                <w:rFonts w:ascii="Arial" w:hAnsi="Arial" w:cs="Arial"/>
                <w:b/>
                <w:bCs/>
              </w:rPr>
            </w:pPr>
            <w:r w:rsidRPr="000E3FFB">
              <w:rPr>
                <w:rFonts w:ascii="Arial" w:hAnsi="Arial" w:cs="Arial"/>
                <w:b/>
                <w:bCs/>
              </w:rPr>
              <w:t>Taxa</w:t>
            </w:r>
          </w:p>
        </w:tc>
        <w:tc>
          <w:tcPr>
            <w:tcW w:w="3437" w:type="pct"/>
            <w:vAlign w:val="center"/>
          </w:tcPr>
          <w:p w14:paraId="21928AD7" w14:textId="77777777" w:rsidR="0021469E" w:rsidRPr="002D0171" w:rsidRDefault="00000000" w:rsidP="006D7E08">
            <w:pPr>
              <w:jc w:val="both"/>
              <w:rPr>
                <w:rFonts w:ascii="Arial" w:hAnsi="Arial" w:cs="Arial"/>
              </w:rPr>
            </w:pPr>
            <w:r w:rsidRPr="002D0171">
              <w:rPr>
                <w:rFonts w:ascii="Arial" w:hAnsi="Arial" w:cs="Arial"/>
              </w:rPr>
              <w:t>Gratuito.</w:t>
            </w:r>
          </w:p>
        </w:tc>
      </w:tr>
      <w:tr w:rsidR="0021469E" w:rsidRPr="002D0171" w14:paraId="01547BC6" w14:textId="77777777" w:rsidTr="006D7E08">
        <w:tc>
          <w:tcPr>
            <w:tcW w:w="1563" w:type="pct"/>
            <w:vAlign w:val="center"/>
          </w:tcPr>
          <w:p w14:paraId="27833C16" w14:textId="77777777" w:rsidR="0021469E" w:rsidRPr="000E3FFB" w:rsidRDefault="00000000" w:rsidP="006D7E08">
            <w:pPr>
              <w:rPr>
                <w:rFonts w:ascii="Arial" w:hAnsi="Arial" w:cs="Arial"/>
                <w:b/>
                <w:bCs/>
              </w:rPr>
            </w:pPr>
            <w:r w:rsidRPr="000E3FFB">
              <w:rPr>
                <w:rFonts w:ascii="Arial" w:hAnsi="Arial" w:cs="Arial"/>
                <w:b/>
                <w:bCs/>
              </w:rPr>
              <w:t>Canais de Acesso</w:t>
            </w:r>
          </w:p>
        </w:tc>
        <w:tc>
          <w:tcPr>
            <w:tcW w:w="3437" w:type="pct"/>
            <w:vAlign w:val="center"/>
          </w:tcPr>
          <w:p w14:paraId="70A4E790" w14:textId="77777777" w:rsidR="0021469E" w:rsidRPr="002D0171" w:rsidRDefault="00000000" w:rsidP="006D7E08">
            <w:pPr>
              <w:jc w:val="both"/>
              <w:rPr>
                <w:rFonts w:ascii="Arial" w:hAnsi="Arial" w:cs="Arial"/>
              </w:rPr>
            </w:pPr>
            <w:r w:rsidRPr="002D0171">
              <w:rPr>
                <w:rFonts w:ascii="Arial" w:hAnsi="Arial" w:cs="Arial"/>
              </w:rPr>
              <w:t xml:space="preserve">Online: </w:t>
            </w:r>
            <w:r w:rsidRPr="000E3FFB">
              <w:rPr>
                <w:rFonts w:ascii="Arial" w:hAnsi="Arial" w:cs="Arial"/>
                <w:b/>
                <w:bCs/>
              </w:rPr>
              <w:t>https://leismunicipais.com.br/camara/rs/bomretirodosul</w:t>
            </w:r>
          </w:p>
        </w:tc>
      </w:tr>
      <w:tr w:rsidR="0021469E" w:rsidRPr="002D0171" w14:paraId="739DA46E" w14:textId="77777777" w:rsidTr="006D7E08">
        <w:tc>
          <w:tcPr>
            <w:tcW w:w="1563" w:type="pct"/>
            <w:vAlign w:val="center"/>
          </w:tcPr>
          <w:p w14:paraId="211D032B" w14:textId="77777777" w:rsidR="0021469E" w:rsidRPr="000E3FFB" w:rsidRDefault="00000000" w:rsidP="006D7E08">
            <w:pPr>
              <w:rPr>
                <w:rFonts w:ascii="Arial" w:hAnsi="Arial" w:cs="Arial"/>
                <w:b/>
                <w:bCs/>
              </w:rPr>
            </w:pPr>
            <w:r w:rsidRPr="000E3FFB">
              <w:rPr>
                <w:rFonts w:ascii="Arial" w:hAnsi="Arial" w:cs="Arial"/>
                <w:b/>
                <w:bCs/>
              </w:rPr>
              <w:lastRenderedPageBreak/>
              <w:t>Horário de Funcionamento</w:t>
            </w:r>
          </w:p>
        </w:tc>
        <w:tc>
          <w:tcPr>
            <w:tcW w:w="3437" w:type="pct"/>
            <w:vAlign w:val="center"/>
          </w:tcPr>
          <w:p w14:paraId="710F50DA" w14:textId="77777777" w:rsidR="0021469E" w:rsidRPr="002D0171" w:rsidRDefault="00000000" w:rsidP="006D7E08">
            <w:pPr>
              <w:jc w:val="both"/>
              <w:rPr>
                <w:rFonts w:ascii="Arial" w:hAnsi="Arial" w:cs="Arial"/>
              </w:rPr>
            </w:pPr>
            <w:r w:rsidRPr="002D0171">
              <w:rPr>
                <w:rFonts w:ascii="Arial" w:hAnsi="Arial" w:cs="Arial"/>
              </w:rPr>
              <w:t>24 horas online.</w:t>
            </w:r>
          </w:p>
        </w:tc>
      </w:tr>
      <w:tr w:rsidR="0021469E" w:rsidRPr="002D0171" w14:paraId="024A0D28" w14:textId="77777777" w:rsidTr="006D7E08">
        <w:tc>
          <w:tcPr>
            <w:tcW w:w="1563" w:type="pct"/>
            <w:vAlign w:val="center"/>
          </w:tcPr>
          <w:p w14:paraId="01BA017B" w14:textId="77777777" w:rsidR="0021469E" w:rsidRPr="000E3FFB" w:rsidRDefault="00000000" w:rsidP="006D7E08">
            <w:pPr>
              <w:rPr>
                <w:rFonts w:ascii="Arial" w:hAnsi="Arial" w:cs="Arial"/>
                <w:b/>
                <w:bCs/>
              </w:rPr>
            </w:pPr>
            <w:r w:rsidRPr="000E3FFB">
              <w:rPr>
                <w:rFonts w:ascii="Arial" w:hAnsi="Arial" w:cs="Arial"/>
                <w:b/>
                <w:bCs/>
              </w:rPr>
              <w:t>Compromissos de Qualidade</w:t>
            </w:r>
          </w:p>
        </w:tc>
        <w:tc>
          <w:tcPr>
            <w:tcW w:w="3437" w:type="pct"/>
            <w:vAlign w:val="center"/>
          </w:tcPr>
          <w:p w14:paraId="57D7865A" w14:textId="77777777" w:rsidR="0021469E" w:rsidRPr="002D0171" w:rsidRDefault="00000000" w:rsidP="006D7E08">
            <w:pPr>
              <w:jc w:val="both"/>
              <w:rPr>
                <w:rFonts w:ascii="Arial" w:hAnsi="Arial" w:cs="Arial"/>
              </w:rPr>
            </w:pPr>
            <w:r w:rsidRPr="002D0171">
              <w:rPr>
                <w:rFonts w:ascii="Arial" w:hAnsi="Arial" w:cs="Arial"/>
              </w:rPr>
              <w:t>Disponibilidade permanente e atualização da base de leis.</w:t>
            </w:r>
          </w:p>
        </w:tc>
      </w:tr>
    </w:tbl>
    <w:p w14:paraId="6DE77592" w14:textId="77777777" w:rsidR="0021469E" w:rsidRPr="002D0171" w:rsidRDefault="0021469E" w:rsidP="002D0171">
      <w:pPr>
        <w:jc w:val="both"/>
        <w:rPr>
          <w:rFonts w:ascii="Arial" w:hAnsi="Arial" w:cs="Arial"/>
        </w:rPr>
      </w:pPr>
    </w:p>
    <w:p w14:paraId="63964B2A" w14:textId="77777777" w:rsidR="0021469E" w:rsidRPr="006D7E08" w:rsidRDefault="00000000" w:rsidP="006D7E08">
      <w:pPr>
        <w:jc w:val="center"/>
        <w:rPr>
          <w:rFonts w:ascii="Arial" w:hAnsi="Arial" w:cs="Arial"/>
          <w:b/>
          <w:bCs/>
        </w:rPr>
      </w:pPr>
      <w:r w:rsidRPr="006D7E08">
        <w:rPr>
          <w:rFonts w:ascii="Arial" w:hAnsi="Arial" w:cs="Arial"/>
          <w:b/>
          <w:bCs/>
        </w:rPr>
        <w:t>Recepção de Visitantes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189"/>
        <w:gridCol w:w="7011"/>
      </w:tblGrid>
      <w:tr w:rsidR="0021469E" w:rsidRPr="002D0171" w14:paraId="6C9814CA" w14:textId="77777777" w:rsidTr="006D7E08">
        <w:tc>
          <w:tcPr>
            <w:tcW w:w="1563" w:type="pct"/>
            <w:vAlign w:val="center"/>
          </w:tcPr>
          <w:p w14:paraId="17CE7509" w14:textId="77777777" w:rsidR="0021469E" w:rsidRPr="000E3FFB" w:rsidRDefault="00000000" w:rsidP="006D7E08">
            <w:pPr>
              <w:rPr>
                <w:rFonts w:ascii="Arial" w:hAnsi="Arial" w:cs="Arial"/>
                <w:b/>
                <w:bCs/>
              </w:rPr>
            </w:pPr>
            <w:r w:rsidRPr="000E3FFB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3437" w:type="pct"/>
            <w:vAlign w:val="center"/>
          </w:tcPr>
          <w:p w14:paraId="666C8786" w14:textId="77777777" w:rsidR="0021469E" w:rsidRPr="002D0171" w:rsidRDefault="00000000" w:rsidP="006D7E08">
            <w:pPr>
              <w:jc w:val="both"/>
              <w:rPr>
                <w:rFonts w:ascii="Arial" w:hAnsi="Arial" w:cs="Arial"/>
              </w:rPr>
            </w:pPr>
            <w:r w:rsidRPr="002D0171">
              <w:rPr>
                <w:rFonts w:ascii="Arial" w:hAnsi="Arial" w:cs="Arial"/>
              </w:rPr>
              <w:t>Atendimento aos cidadãos interessados em conhecer as dependências da Câmara.</w:t>
            </w:r>
          </w:p>
        </w:tc>
      </w:tr>
      <w:tr w:rsidR="0021469E" w:rsidRPr="002D0171" w14:paraId="453BCCBF" w14:textId="77777777" w:rsidTr="006D7E08">
        <w:tc>
          <w:tcPr>
            <w:tcW w:w="1563" w:type="pct"/>
            <w:vAlign w:val="center"/>
          </w:tcPr>
          <w:p w14:paraId="216285EA" w14:textId="77777777" w:rsidR="0021469E" w:rsidRPr="000E3FFB" w:rsidRDefault="00000000" w:rsidP="006D7E08">
            <w:pPr>
              <w:rPr>
                <w:rFonts w:ascii="Arial" w:hAnsi="Arial" w:cs="Arial"/>
                <w:b/>
                <w:bCs/>
              </w:rPr>
            </w:pPr>
            <w:r w:rsidRPr="000E3FFB">
              <w:rPr>
                <w:rFonts w:ascii="Arial" w:hAnsi="Arial" w:cs="Arial"/>
                <w:b/>
                <w:bCs/>
              </w:rPr>
              <w:t>Público-alvo</w:t>
            </w:r>
          </w:p>
        </w:tc>
        <w:tc>
          <w:tcPr>
            <w:tcW w:w="3437" w:type="pct"/>
            <w:vAlign w:val="center"/>
          </w:tcPr>
          <w:p w14:paraId="5BB837A6" w14:textId="77777777" w:rsidR="0021469E" w:rsidRPr="002D0171" w:rsidRDefault="00000000" w:rsidP="006D7E08">
            <w:pPr>
              <w:jc w:val="both"/>
              <w:rPr>
                <w:rFonts w:ascii="Arial" w:hAnsi="Arial" w:cs="Arial"/>
              </w:rPr>
            </w:pPr>
            <w:r w:rsidRPr="002D0171">
              <w:rPr>
                <w:rFonts w:ascii="Arial" w:hAnsi="Arial" w:cs="Arial"/>
              </w:rPr>
              <w:t>Todos os cidadãos.</w:t>
            </w:r>
          </w:p>
        </w:tc>
      </w:tr>
      <w:tr w:rsidR="0021469E" w:rsidRPr="002D0171" w14:paraId="6E425D31" w14:textId="77777777" w:rsidTr="006D7E08">
        <w:tc>
          <w:tcPr>
            <w:tcW w:w="1563" w:type="pct"/>
            <w:vAlign w:val="center"/>
          </w:tcPr>
          <w:p w14:paraId="222A9561" w14:textId="77777777" w:rsidR="0021469E" w:rsidRPr="000E3FFB" w:rsidRDefault="00000000" w:rsidP="006D7E08">
            <w:pPr>
              <w:rPr>
                <w:rFonts w:ascii="Arial" w:hAnsi="Arial" w:cs="Arial"/>
                <w:b/>
                <w:bCs/>
              </w:rPr>
            </w:pPr>
            <w:r w:rsidRPr="000E3FFB">
              <w:rPr>
                <w:rFonts w:ascii="Arial" w:hAnsi="Arial" w:cs="Arial"/>
                <w:b/>
                <w:bCs/>
              </w:rPr>
              <w:t>Requisitos e Documentos</w:t>
            </w:r>
          </w:p>
        </w:tc>
        <w:tc>
          <w:tcPr>
            <w:tcW w:w="3437" w:type="pct"/>
            <w:vAlign w:val="center"/>
          </w:tcPr>
          <w:p w14:paraId="56B1637C" w14:textId="77777777" w:rsidR="0021469E" w:rsidRPr="002D0171" w:rsidRDefault="00000000" w:rsidP="006D7E08">
            <w:pPr>
              <w:jc w:val="both"/>
              <w:rPr>
                <w:rFonts w:ascii="Arial" w:hAnsi="Arial" w:cs="Arial"/>
              </w:rPr>
            </w:pPr>
            <w:r w:rsidRPr="002D0171">
              <w:rPr>
                <w:rFonts w:ascii="Arial" w:hAnsi="Arial" w:cs="Arial"/>
              </w:rPr>
              <w:t>Agendamento prévio presencial ou por telefone.</w:t>
            </w:r>
          </w:p>
        </w:tc>
      </w:tr>
      <w:tr w:rsidR="0021469E" w:rsidRPr="002D0171" w14:paraId="7C9CF941" w14:textId="77777777" w:rsidTr="006D7E08">
        <w:tc>
          <w:tcPr>
            <w:tcW w:w="1563" w:type="pct"/>
            <w:vAlign w:val="center"/>
          </w:tcPr>
          <w:p w14:paraId="02FE1624" w14:textId="77777777" w:rsidR="0021469E" w:rsidRPr="000E3FFB" w:rsidRDefault="00000000" w:rsidP="006D7E08">
            <w:pPr>
              <w:rPr>
                <w:rFonts w:ascii="Arial" w:hAnsi="Arial" w:cs="Arial"/>
                <w:b/>
                <w:bCs/>
              </w:rPr>
            </w:pPr>
            <w:r w:rsidRPr="000E3FFB">
              <w:rPr>
                <w:rFonts w:ascii="Arial" w:hAnsi="Arial" w:cs="Arial"/>
                <w:b/>
                <w:bCs/>
              </w:rPr>
              <w:t>Etapas</w:t>
            </w:r>
          </w:p>
        </w:tc>
        <w:tc>
          <w:tcPr>
            <w:tcW w:w="3437" w:type="pct"/>
            <w:vAlign w:val="center"/>
          </w:tcPr>
          <w:p w14:paraId="68A427EF" w14:textId="77777777" w:rsidR="0021469E" w:rsidRPr="002D0171" w:rsidRDefault="00000000" w:rsidP="006D7E08">
            <w:pPr>
              <w:jc w:val="both"/>
              <w:rPr>
                <w:rFonts w:ascii="Arial" w:hAnsi="Arial" w:cs="Arial"/>
              </w:rPr>
            </w:pPr>
            <w:r w:rsidRPr="002D0171">
              <w:rPr>
                <w:rFonts w:ascii="Arial" w:hAnsi="Arial" w:cs="Arial"/>
              </w:rPr>
              <w:t>Solicitar agendamento e comparecer na data marcada.</w:t>
            </w:r>
          </w:p>
        </w:tc>
      </w:tr>
      <w:tr w:rsidR="0021469E" w:rsidRPr="002D0171" w14:paraId="3C5204AB" w14:textId="77777777" w:rsidTr="006D7E08">
        <w:tc>
          <w:tcPr>
            <w:tcW w:w="1563" w:type="pct"/>
            <w:vAlign w:val="center"/>
          </w:tcPr>
          <w:p w14:paraId="2D132601" w14:textId="77777777" w:rsidR="0021469E" w:rsidRPr="000E3FFB" w:rsidRDefault="00000000" w:rsidP="006D7E08">
            <w:pPr>
              <w:rPr>
                <w:rFonts w:ascii="Arial" w:hAnsi="Arial" w:cs="Arial"/>
                <w:b/>
                <w:bCs/>
              </w:rPr>
            </w:pPr>
            <w:r w:rsidRPr="000E3FFB">
              <w:rPr>
                <w:rFonts w:ascii="Arial" w:hAnsi="Arial" w:cs="Arial"/>
                <w:b/>
                <w:bCs/>
              </w:rPr>
              <w:t>Prazo Máximo</w:t>
            </w:r>
          </w:p>
        </w:tc>
        <w:tc>
          <w:tcPr>
            <w:tcW w:w="3437" w:type="pct"/>
            <w:vAlign w:val="center"/>
          </w:tcPr>
          <w:p w14:paraId="52A5C3B6" w14:textId="77777777" w:rsidR="0021469E" w:rsidRPr="002D0171" w:rsidRDefault="00000000" w:rsidP="006D7E08">
            <w:pPr>
              <w:jc w:val="both"/>
              <w:rPr>
                <w:rFonts w:ascii="Arial" w:hAnsi="Arial" w:cs="Arial"/>
              </w:rPr>
            </w:pPr>
            <w:r w:rsidRPr="002D0171">
              <w:rPr>
                <w:rFonts w:ascii="Arial" w:hAnsi="Arial" w:cs="Arial"/>
              </w:rPr>
              <w:t>Até 15 dias para agendamento.</w:t>
            </w:r>
          </w:p>
        </w:tc>
      </w:tr>
      <w:tr w:rsidR="0021469E" w:rsidRPr="002D0171" w14:paraId="7032CB7D" w14:textId="77777777" w:rsidTr="006D7E08">
        <w:tc>
          <w:tcPr>
            <w:tcW w:w="1563" w:type="pct"/>
            <w:vAlign w:val="center"/>
          </w:tcPr>
          <w:p w14:paraId="3189EF03" w14:textId="77777777" w:rsidR="0021469E" w:rsidRPr="000E3FFB" w:rsidRDefault="00000000" w:rsidP="006D7E08">
            <w:pPr>
              <w:rPr>
                <w:rFonts w:ascii="Arial" w:hAnsi="Arial" w:cs="Arial"/>
                <w:b/>
                <w:bCs/>
              </w:rPr>
            </w:pPr>
            <w:r w:rsidRPr="000E3FFB">
              <w:rPr>
                <w:rFonts w:ascii="Arial" w:hAnsi="Arial" w:cs="Arial"/>
                <w:b/>
                <w:bCs/>
              </w:rPr>
              <w:t>Tempo de Espera</w:t>
            </w:r>
          </w:p>
        </w:tc>
        <w:tc>
          <w:tcPr>
            <w:tcW w:w="3437" w:type="pct"/>
            <w:vAlign w:val="center"/>
          </w:tcPr>
          <w:p w14:paraId="13A3063B" w14:textId="77777777" w:rsidR="0021469E" w:rsidRPr="002D0171" w:rsidRDefault="00000000" w:rsidP="006D7E08">
            <w:pPr>
              <w:jc w:val="both"/>
              <w:rPr>
                <w:rFonts w:ascii="Arial" w:hAnsi="Arial" w:cs="Arial"/>
              </w:rPr>
            </w:pPr>
            <w:r w:rsidRPr="002D0171">
              <w:rPr>
                <w:rFonts w:ascii="Arial" w:hAnsi="Arial" w:cs="Arial"/>
              </w:rPr>
              <w:t>Até 10 minutos no atendimento presencial.</w:t>
            </w:r>
          </w:p>
        </w:tc>
      </w:tr>
      <w:tr w:rsidR="0021469E" w:rsidRPr="002D0171" w14:paraId="2D9F522E" w14:textId="77777777" w:rsidTr="006D7E08">
        <w:tc>
          <w:tcPr>
            <w:tcW w:w="1563" w:type="pct"/>
            <w:vAlign w:val="center"/>
          </w:tcPr>
          <w:p w14:paraId="67B5743E" w14:textId="77777777" w:rsidR="0021469E" w:rsidRPr="000E3FFB" w:rsidRDefault="00000000" w:rsidP="006D7E08">
            <w:pPr>
              <w:rPr>
                <w:rFonts w:ascii="Arial" w:hAnsi="Arial" w:cs="Arial"/>
                <w:b/>
                <w:bCs/>
              </w:rPr>
            </w:pPr>
            <w:r w:rsidRPr="000E3FFB">
              <w:rPr>
                <w:rFonts w:ascii="Arial" w:hAnsi="Arial" w:cs="Arial"/>
                <w:b/>
                <w:bCs/>
              </w:rPr>
              <w:t>Taxa</w:t>
            </w:r>
          </w:p>
        </w:tc>
        <w:tc>
          <w:tcPr>
            <w:tcW w:w="3437" w:type="pct"/>
            <w:vAlign w:val="center"/>
          </w:tcPr>
          <w:p w14:paraId="373955DA" w14:textId="77777777" w:rsidR="0021469E" w:rsidRPr="002D0171" w:rsidRDefault="00000000" w:rsidP="006D7E08">
            <w:pPr>
              <w:jc w:val="both"/>
              <w:rPr>
                <w:rFonts w:ascii="Arial" w:hAnsi="Arial" w:cs="Arial"/>
              </w:rPr>
            </w:pPr>
            <w:r w:rsidRPr="002D0171">
              <w:rPr>
                <w:rFonts w:ascii="Arial" w:hAnsi="Arial" w:cs="Arial"/>
              </w:rPr>
              <w:t>Gratuito.</w:t>
            </w:r>
          </w:p>
        </w:tc>
      </w:tr>
      <w:tr w:rsidR="0021469E" w:rsidRPr="002D0171" w14:paraId="5D6D3C0B" w14:textId="77777777" w:rsidTr="006D7E08">
        <w:tc>
          <w:tcPr>
            <w:tcW w:w="1563" w:type="pct"/>
            <w:vAlign w:val="center"/>
          </w:tcPr>
          <w:p w14:paraId="54207B36" w14:textId="77777777" w:rsidR="0021469E" w:rsidRPr="000E3FFB" w:rsidRDefault="00000000" w:rsidP="006D7E08">
            <w:pPr>
              <w:rPr>
                <w:rFonts w:ascii="Arial" w:hAnsi="Arial" w:cs="Arial"/>
                <w:b/>
                <w:bCs/>
              </w:rPr>
            </w:pPr>
            <w:r w:rsidRPr="000E3FFB">
              <w:rPr>
                <w:rFonts w:ascii="Arial" w:hAnsi="Arial" w:cs="Arial"/>
                <w:b/>
                <w:bCs/>
              </w:rPr>
              <w:t>Canais de Acesso</w:t>
            </w:r>
          </w:p>
        </w:tc>
        <w:tc>
          <w:tcPr>
            <w:tcW w:w="3437" w:type="pct"/>
            <w:vAlign w:val="center"/>
          </w:tcPr>
          <w:p w14:paraId="7D23B1E9" w14:textId="77777777" w:rsidR="0021469E" w:rsidRPr="002D0171" w:rsidRDefault="00000000" w:rsidP="006D7E08">
            <w:pPr>
              <w:jc w:val="both"/>
              <w:rPr>
                <w:rFonts w:ascii="Arial" w:hAnsi="Arial" w:cs="Arial"/>
              </w:rPr>
            </w:pPr>
            <w:r w:rsidRPr="002D0171">
              <w:rPr>
                <w:rFonts w:ascii="Arial" w:hAnsi="Arial" w:cs="Arial"/>
              </w:rPr>
              <w:t>Presencial ou por telefone.</w:t>
            </w:r>
          </w:p>
        </w:tc>
      </w:tr>
      <w:tr w:rsidR="0021469E" w:rsidRPr="002D0171" w14:paraId="57C3D015" w14:textId="77777777" w:rsidTr="006D7E08">
        <w:tc>
          <w:tcPr>
            <w:tcW w:w="1563" w:type="pct"/>
            <w:vAlign w:val="center"/>
          </w:tcPr>
          <w:p w14:paraId="42A54A56" w14:textId="77777777" w:rsidR="0021469E" w:rsidRPr="000E3FFB" w:rsidRDefault="00000000" w:rsidP="006D7E08">
            <w:pPr>
              <w:rPr>
                <w:rFonts w:ascii="Arial" w:hAnsi="Arial" w:cs="Arial"/>
                <w:b/>
                <w:bCs/>
              </w:rPr>
            </w:pPr>
            <w:r w:rsidRPr="000E3FFB">
              <w:rPr>
                <w:rFonts w:ascii="Arial" w:hAnsi="Arial" w:cs="Arial"/>
                <w:b/>
                <w:bCs/>
              </w:rPr>
              <w:t>Horário de Funcionamento</w:t>
            </w:r>
          </w:p>
        </w:tc>
        <w:tc>
          <w:tcPr>
            <w:tcW w:w="3437" w:type="pct"/>
            <w:vAlign w:val="center"/>
          </w:tcPr>
          <w:p w14:paraId="5A21A500" w14:textId="77777777" w:rsidR="0021469E" w:rsidRPr="002D0171" w:rsidRDefault="00000000" w:rsidP="006D7E08">
            <w:pPr>
              <w:jc w:val="both"/>
              <w:rPr>
                <w:rFonts w:ascii="Arial" w:hAnsi="Arial" w:cs="Arial"/>
              </w:rPr>
            </w:pPr>
            <w:r w:rsidRPr="002D0171">
              <w:rPr>
                <w:rFonts w:ascii="Arial" w:hAnsi="Arial" w:cs="Arial"/>
              </w:rPr>
              <w:t>Segunda a quinta: 8h às 11h30 e 13h30 às 17h; sexta: 8h às 11h30.</w:t>
            </w:r>
          </w:p>
        </w:tc>
      </w:tr>
      <w:tr w:rsidR="0021469E" w:rsidRPr="002D0171" w14:paraId="2D8B17FF" w14:textId="77777777" w:rsidTr="006D7E08">
        <w:tc>
          <w:tcPr>
            <w:tcW w:w="1563" w:type="pct"/>
            <w:vAlign w:val="center"/>
          </w:tcPr>
          <w:p w14:paraId="0E12A2BA" w14:textId="77777777" w:rsidR="0021469E" w:rsidRPr="000E3FFB" w:rsidRDefault="00000000" w:rsidP="006D7E08">
            <w:pPr>
              <w:rPr>
                <w:rFonts w:ascii="Arial" w:hAnsi="Arial" w:cs="Arial"/>
                <w:b/>
                <w:bCs/>
              </w:rPr>
            </w:pPr>
            <w:r w:rsidRPr="000E3FFB">
              <w:rPr>
                <w:rFonts w:ascii="Arial" w:hAnsi="Arial" w:cs="Arial"/>
                <w:b/>
                <w:bCs/>
              </w:rPr>
              <w:t>Compromissos de Qualidade</w:t>
            </w:r>
          </w:p>
        </w:tc>
        <w:tc>
          <w:tcPr>
            <w:tcW w:w="3437" w:type="pct"/>
            <w:vAlign w:val="center"/>
          </w:tcPr>
          <w:p w14:paraId="7BF97F07" w14:textId="77777777" w:rsidR="0021469E" w:rsidRPr="002D0171" w:rsidRDefault="00000000" w:rsidP="006D7E08">
            <w:pPr>
              <w:jc w:val="both"/>
              <w:rPr>
                <w:rFonts w:ascii="Arial" w:hAnsi="Arial" w:cs="Arial"/>
              </w:rPr>
            </w:pPr>
            <w:r w:rsidRPr="002D0171">
              <w:rPr>
                <w:rFonts w:ascii="Arial" w:hAnsi="Arial" w:cs="Arial"/>
              </w:rPr>
              <w:t>Garantia de acompanhamento durante a visita.</w:t>
            </w:r>
          </w:p>
        </w:tc>
      </w:tr>
    </w:tbl>
    <w:p w14:paraId="4C244D34" w14:textId="77777777" w:rsidR="0021469E" w:rsidRPr="002D0171" w:rsidRDefault="0021469E" w:rsidP="002D0171">
      <w:pPr>
        <w:jc w:val="both"/>
        <w:rPr>
          <w:rFonts w:ascii="Arial" w:hAnsi="Arial" w:cs="Arial"/>
        </w:rPr>
      </w:pPr>
    </w:p>
    <w:p w14:paraId="27B2AD3E" w14:textId="77777777" w:rsidR="0021469E" w:rsidRPr="006D7E08" w:rsidRDefault="00000000" w:rsidP="006D7E08">
      <w:pPr>
        <w:jc w:val="center"/>
        <w:rPr>
          <w:rFonts w:ascii="Arial" w:hAnsi="Arial" w:cs="Arial"/>
          <w:b/>
          <w:bCs/>
        </w:rPr>
      </w:pPr>
      <w:r w:rsidRPr="006D7E08">
        <w:rPr>
          <w:rFonts w:ascii="Arial" w:hAnsi="Arial" w:cs="Arial"/>
          <w:b/>
          <w:bCs/>
        </w:rPr>
        <w:t>Sessões Legislativas ao Vivo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189"/>
        <w:gridCol w:w="7011"/>
      </w:tblGrid>
      <w:tr w:rsidR="0021469E" w:rsidRPr="002D0171" w14:paraId="17BA423A" w14:textId="77777777" w:rsidTr="006D7E08">
        <w:tc>
          <w:tcPr>
            <w:tcW w:w="1563" w:type="pct"/>
            <w:vAlign w:val="center"/>
          </w:tcPr>
          <w:p w14:paraId="0CACE5D7" w14:textId="77777777" w:rsidR="0021469E" w:rsidRPr="000E3FFB" w:rsidRDefault="00000000" w:rsidP="006D7E08">
            <w:pPr>
              <w:rPr>
                <w:rFonts w:ascii="Arial" w:hAnsi="Arial" w:cs="Arial"/>
                <w:b/>
                <w:bCs/>
              </w:rPr>
            </w:pPr>
            <w:r w:rsidRPr="000E3FFB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3437" w:type="pct"/>
            <w:vAlign w:val="center"/>
          </w:tcPr>
          <w:p w14:paraId="5FFA1310" w14:textId="77777777" w:rsidR="0021469E" w:rsidRPr="002D0171" w:rsidRDefault="00000000" w:rsidP="006D7E08">
            <w:pPr>
              <w:jc w:val="both"/>
              <w:rPr>
                <w:rFonts w:ascii="Arial" w:hAnsi="Arial" w:cs="Arial"/>
              </w:rPr>
            </w:pPr>
            <w:r w:rsidRPr="002D0171">
              <w:rPr>
                <w:rFonts w:ascii="Arial" w:hAnsi="Arial" w:cs="Arial"/>
              </w:rPr>
              <w:t>Transmissão ao vivo das sessões legislativas pela página oficial da Câmara no Facebook.</w:t>
            </w:r>
          </w:p>
        </w:tc>
      </w:tr>
      <w:tr w:rsidR="0021469E" w:rsidRPr="002D0171" w14:paraId="285ABF7B" w14:textId="77777777" w:rsidTr="006D7E08">
        <w:tc>
          <w:tcPr>
            <w:tcW w:w="1563" w:type="pct"/>
            <w:vAlign w:val="center"/>
          </w:tcPr>
          <w:p w14:paraId="5F8B76BF" w14:textId="77777777" w:rsidR="0021469E" w:rsidRPr="000E3FFB" w:rsidRDefault="00000000" w:rsidP="006D7E08">
            <w:pPr>
              <w:rPr>
                <w:rFonts w:ascii="Arial" w:hAnsi="Arial" w:cs="Arial"/>
                <w:b/>
                <w:bCs/>
              </w:rPr>
            </w:pPr>
            <w:r w:rsidRPr="000E3FFB">
              <w:rPr>
                <w:rFonts w:ascii="Arial" w:hAnsi="Arial" w:cs="Arial"/>
                <w:b/>
                <w:bCs/>
              </w:rPr>
              <w:t>Público-alvo</w:t>
            </w:r>
          </w:p>
        </w:tc>
        <w:tc>
          <w:tcPr>
            <w:tcW w:w="3437" w:type="pct"/>
            <w:vAlign w:val="center"/>
          </w:tcPr>
          <w:p w14:paraId="045768C3" w14:textId="77777777" w:rsidR="0021469E" w:rsidRPr="002D0171" w:rsidRDefault="00000000" w:rsidP="006D7E08">
            <w:pPr>
              <w:jc w:val="both"/>
              <w:rPr>
                <w:rFonts w:ascii="Arial" w:hAnsi="Arial" w:cs="Arial"/>
              </w:rPr>
            </w:pPr>
            <w:r w:rsidRPr="002D0171">
              <w:rPr>
                <w:rFonts w:ascii="Arial" w:hAnsi="Arial" w:cs="Arial"/>
              </w:rPr>
              <w:t>Todos os cidadãos.</w:t>
            </w:r>
          </w:p>
        </w:tc>
      </w:tr>
      <w:tr w:rsidR="0021469E" w:rsidRPr="002D0171" w14:paraId="52FFB765" w14:textId="77777777" w:rsidTr="006D7E08">
        <w:tc>
          <w:tcPr>
            <w:tcW w:w="1563" w:type="pct"/>
            <w:vAlign w:val="center"/>
          </w:tcPr>
          <w:p w14:paraId="3C70A5D4" w14:textId="77777777" w:rsidR="0021469E" w:rsidRPr="000E3FFB" w:rsidRDefault="00000000" w:rsidP="006D7E08">
            <w:pPr>
              <w:rPr>
                <w:rFonts w:ascii="Arial" w:hAnsi="Arial" w:cs="Arial"/>
                <w:b/>
                <w:bCs/>
              </w:rPr>
            </w:pPr>
            <w:r w:rsidRPr="000E3FFB">
              <w:rPr>
                <w:rFonts w:ascii="Arial" w:hAnsi="Arial" w:cs="Arial"/>
                <w:b/>
                <w:bCs/>
              </w:rPr>
              <w:t>Requisitos e Documentos</w:t>
            </w:r>
          </w:p>
        </w:tc>
        <w:tc>
          <w:tcPr>
            <w:tcW w:w="3437" w:type="pct"/>
            <w:vAlign w:val="center"/>
          </w:tcPr>
          <w:p w14:paraId="48968F2E" w14:textId="77777777" w:rsidR="0021469E" w:rsidRPr="002D0171" w:rsidRDefault="00000000" w:rsidP="006D7E08">
            <w:pPr>
              <w:jc w:val="both"/>
              <w:rPr>
                <w:rFonts w:ascii="Arial" w:hAnsi="Arial" w:cs="Arial"/>
              </w:rPr>
            </w:pPr>
            <w:r w:rsidRPr="002D0171">
              <w:rPr>
                <w:rFonts w:ascii="Arial" w:hAnsi="Arial" w:cs="Arial"/>
              </w:rPr>
              <w:t>Acesso à internet.</w:t>
            </w:r>
          </w:p>
        </w:tc>
      </w:tr>
      <w:tr w:rsidR="0021469E" w:rsidRPr="002D0171" w14:paraId="2C594B2C" w14:textId="77777777" w:rsidTr="006D7E08">
        <w:tc>
          <w:tcPr>
            <w:tcW w:w="1563" w:type="pct"/>
            <w:vAlign w:val="center"/>
          </w:tcPr>
          <w:p w14:paraId="372B75CF" w14:textId="77777777" w:rsidR="0021469E" w:rsidRPr="000E3FFB" w:rsidRDefault="00000000" w:rsidP="006D7E08">
            <w:pPr>
              <w:rPr>
                <w:rFonts w:ascii="Arial" w:hAnsi="Arial" w:cs="Arial"/>
                <w:b/>
                <w:bCs/>
              </w:rPr>
            </w:pPr>
            <w:r w:rsidRPr="000E3FFB">
              <w:rPr>
                <w:rFonts w:ascii="Arial" w:hAnsi="Arial" w:cs="Arial"/>
                <w:b/>
                <w:bCs/>
              </w:rPr>
              <w:t>Etapas</w:t>
            </w:r>
          </w:p>
        </w:tc>
        <w:tc>
          <w:tcPr>
            <w:tcW w:w="3437" w:type="pct"/>
            <w:vAlign w:val="center"/>
          </w:tcPr>
          <w:p w14:paraId="1953510E" w14:textId="77777777" w:rsidR="0021469E" w:rsidRPr="002D0171" w:rsidRDefault="00000000" w:rsidP="006D7E08">
            <w:pPr>
              <w:jc w:val="both"/>
              <w:rPr>
                <w:rFonts w:ascii="Arial" w:hAnsi="Arial" w:cs="Arial"/>
              </w:rPr>
            </w:pPr>
            <w:r w:rsidRPr="002D0171">
              <w:rPr>
                <w:rFonts w:ascii="Arial" w:hAnsi="Arial" w:cs="Arial"/>
              </w:rPr>
              <w:t>Acessar o link e acompanhar a transmissão ao vivo.</w:t>
            </w:r>
          </w:p>
        </w:tc>
      </w:tr>
      <w:tr w:rsidR="0021469E" w:rsidRPr="002D0171" w14:paraId="21A17B11" w14:textId="77777777" w:rsidTr="006D7E08">
        <w:tc>
          <w:tcPr>
            <w:tcW w:w="1563" w:type="pct"/>
            <w:vAlign w:val="center"/>
          </w:tcPr>
          <w:p w14:paraId="78A59C97" w14:textId="77777777" w:rsidR="0021469E" w:rsidRPr="000E3FFB" w:rsidRDefault="00000000" w:rsidP="006D7E08">
            <w:pPr>
              <w:rPr>
                <w:rFonts w:ascii="Arial" w:hAnsi="Arial" w:cs="Arial"/>
                <w:b/>
                <w:bCs/>
              </w:rPr>
            </w:pPr>
            <w:r w:rsidRPr="000E3FFB">
              <w:rPr>
                <w:rFonts w:ascii="Arial" w:hAnsi="Arial" w:cs="Arial"/>
                <w:b/>
                <w:bCs/>
              </w:rPr>
              <w:t>Prazo Máximo</w:t>
            </w:r>
          </w:p>
        </w:tc>
        <w:tc>
          <w:tcPr>
            <w:tcW w:w="3437" w:type="pct"/>
            <w:vAlign w:val="center"/>
          </w:tcPr>
          <w:p w14:paraId="0475433F" w14:textId="77777777" w:rsidR="0021469E" w:rsidRPr="002D0171" w:rsidRDefault="00000000" w:rsidP="006D7E08">
            <w:pPr>
              <w:jc w:val="both"/>
              <w:rPr>
                <w:rFonts w:ascii="Arial" w:hAnsi="Arial" w:cs="Arial"/>
              </w:rPr>
            </w:pPr>
            <w:r w:rsidRPr="002D0171">
              <w:rPr>
                <w:rFonts w:ascii="Arial" w:hAnsi="Arial" w:cs="Arial"/>
              </w:rPr>
              <w:t>Imediato.</w:t>
            </w:r>
          </w:p>
        </w:tc>
      </w:tr>
      <w:tr w:rsidR="0021469E" w:rsidRPr="002D0171" w14:paraId="232B0B9C" w14:textId="77777777" w:rsidTr="006D7E08">
        <w:tc>
          <w:tcPr>
            <w:tcW w:w="1563" w:type="pct"/>
            <w:vAlign w:val="center"/>
          </w:tcPr>
          <w:p w14:paraId="4AFAF0F9" w14:textId="77777777" w:rsidR="0021469E" w:rsidRPr="000E3FFB" w:rsidRDefault="00000000" w:rsidP="006D7E08">
            <w:pPr>
              <w:rPr>
                <w:rFonts w:ascii="Arial" w:hAnsi="Arial" w:cs="Arial"/>
                <w:b/>
                <w:bCs/>
              </w:rPr>
            </w:pPr>
            <w:r w:rsidRPr="000E3FFB">
              <w:rPr>
                <w:rFonts w:ascii="Arial" w:hAnsi="Arial" w:cs="Arial"/>
                <w:b/>
                <w:bCs/>
              </w:rPr>
              <w:t>Tempo de Espera</w:t>
            </w:r>
          </w:p>
        </w:tc>
        <w:tc>
          <w:tcPr>
            <w:tcW w:w="3437" w:type="pct"/>
            <w:vAlign w:val="center"/>
          </w:tcPr>
          <w:p w14:paraId="17FB6A55" w14:textId="77777777" w:rsidR="0021469E" w:rsidRPr="002D0171" w:rsidRDefault="00000000" w:rsidP="006D7E08">
            <w:pPr>
              <w:jc w:val="both"/>
              <w:rPr>
                <w:rFonts w:ascii="Arial" w:hAnsi="Arial" w:cs="Arial"/>
              </w:rPr>
            </w:pPr>
            <w:r w:rsidRPr="002D0171">
              <w:rPr>
                <w:rFonts w:ascii="Arial" w:hAnsi="Arial" w:cs="Arial"/>
              </w:rPr>
              <w:t>Não se aplica.</w:t>
            </w:r>
          </w:p>
        </w:tc>
      </w:tr>
      <w:tr w:rsidR="0021469E" w:rsidRPr="002D0171" w14:paraId="6FD1A3B5" w14:textId="77777777" w:rsidTr="006D7E08">
        <w:tc>
          <w:tcPr>
            <w:tcW w:w="1563" w:type="pct"/>
            <w:vAlign w:val="center"/>
          </w:tcPr>
          <w:p w14:paraId="45691326" w14:textId="77777777" w:rsidR="0021469E" w:rsidRPr="000E3FFB" w:rsidRDefault="00000000" w:rsidP="006D7E08">
            <w:pPr>
              <w:rPr>
                <w:rFonts w:ascii="Arial" w:hAnsi="Arial" w:cs="Arial"/>
                <w:b/>
                <w:bCs/>
              </w:rPr>
            </w:pPr>
            <w:r w:rsidRPr="000E3FFB">
              <w:rPr>
                <w:rFonts w:ascii="Arial" w:hAnsi="Arial" w:cs="Arial"/>
                <w:b/>
                <w:bCs/>
              </w:rPr>
              <w:t>Taxa</w:t>
            </w:r>
          </w:p>
        </w:tc>
        <w:tc>
          <w:tcPr>
            <w:tcW w:w="3437" w:type="pct"/>
            <w:vAlign w:val="center"/>
          </w:tcPr>
          <w:p w14:paraId="6B106A79" w14:textId="77777777" w:rsidR="0021469E" w:rsidRPr="002D0171" w:rsidRDefault="00000000" w:rsidP="006D7E08">
            <w:pPr>
              <w:jc w:val="both"/>
              <w:rPr>
                <w:rFonts w:ascii="Arial" w:hAnsi="Arial" w:cs="Arial"/>
              </w:rPr>
            </w:pPr>
            <w:r w:rsidRPr="002D0171">
              <w:rPr>
                <w:rFonts w:ascii="Arial" w:hAnsi="Arial" w:cs="Arial"/>
              </w:rPr>
              <w:t>Gratuito.</w:t>
            </w:r>
          </w:p>
        </w:tc>
      </w:tr>
      <w:tr w:rsidR="0021469E" w:rsidRPr="002D0171" w14:paraId="61CFE0F2" w14:textId="77777777" w:rsidTr="006D7E08">
        <w:tc>
          <w:tcPr>
            <w:tcW w:w="1563" w:type="pct"/>
            <w:vAlign w:val="center"/>
          </w:tcPr>
          <w:p w14:paraId="58824B6B" w14:textId="77777777" w:rsidR="0021469E" w:rsidRPr="000E3FFB" w:rsidRDefault="00000000" w:rsidP="006D7E08">
            <w:pPr>
              <w:rPr>
                <w:rFonts w:ascii="Arial" w:hAnsi="Arial" w:cs="Arial"/>
                <w:b/>
                <w:bCs/>
              </w:rPr>
            </w:pPr>
            <w:r w:rsidRPr="000E3FFB">
              <w:rPr>
                <w:rFonts w:ascii="Arial" w:hAnsi="Arial" w:cs="Arial"/>
                <w:b/>
                <w:bCs/>
              </w:rPr>
              <w:t>Canais de Acesso</w:t>
            </w:r>
          </w:p>
        </w:tc>
        <w:tc>
          <w:tcPr>
            <w:tcW w:w="3437" w:type="pct"/>
            <w:vAlign w:val="center"/>
          </w:tcPr>
          <w:p w14:paraId="47A5CCD2" w14:textId="77777777" w:rsidR="000E3FFB" w:rsidRDefault="00000000" w:rsidP="006D7E08">
            <w:pPr>
              <w:jc w:val="both"/>
              <w:rPr>
                <w:rFonts w:ascii="Arial" w:hAnsi="Arial" w:cs="Arial"/>
              </w:rPr>
            </w:pPr>
            <w:r w:rsidRPr="002D0171">
              <w:rPr>
                <w:rFonts w:ascii="Arial" w:hAnsi="Arial" w:cs="Arial"/>
              </w:rPr>
              <w:t>Online:</w:t>
            </w:r>
          </w:p>
          <w:p w14:paraId="19941AAB" w14:textId="3EAF7639" w:rsidR="0021469E" w:rsidRPr="002D0171" w:rsidRDefault="00000000" w:rsidP="006D7E08">
            <w:pPr>
              <w:jc w:val="both"/>
              <w:rPr>
                <w:rFonts w:ascii="Arial" w:hAnsi="Arial" w:cs="Arial"/>
              </w:rPr>
            </w:pPr>
            <w:r w:rsidRPr="000E3FFB">
              <w:rPr>
                <w:rFonts w:ascii="Arial" w:hAnsi="Arial" w:cs="Arial"/>
                <w:b/>
                <w:bCs/>
              </w:rPr>
              <w:t>https://www.facebook.com/C%C3%A2mara-de-Vereadores-de-Bom-Retiro-do-Sul-1935832183407930</w:t>
            </w:r>
          </w:p>
        </w:tc>
      </w:tr>
      <w:tr w:rsidR="0021469E" w:rsidRPr="002D0171" w14:paraId="4E84F9BF" w14:textId="77777777" w:rsidTr="006D7E08">
        <w:tc>
          <w:tcPr>
            <w:tcW w:w="1563" w:type="pct"/>
            <w:vAlign w:val="center"/>
          </w:tcPr>
          <w:p w14:paraId="7EF5810C" w14:textId="77777777" w:rsidR="0021469E" w:rsidRPr="000E3FFB" w:rsidRDefault="00000000" w:rsidP="006D7E08">
            <w:pPr>
              <w:rPr>
                <w:rFonts w:ascii="Arial" w:hAnsi="Arial" w:cs="Arial"/>
                <w:b/>
                <w:bCs/>
              </w:rPr>
            </w:pPr>
            <w:r w:rsidRPr="000E3FFB">
              <w:rPr>
                <w:rFonts w:ascii="Arial" w:hAnsi="Arial" w:cs="Arial"/>
                <w:b/>
                <w:bCs/>
              </w:rPr>
              <w:t>Horário de Funcionamento</w:t>
            </w:r>
          </w:p>
        </w:tc>
        <w:tc>
          <w:tcPr>
            <w:tcW w:w="3437" w:type="pct"/>
            <w:vAlign w:val="center"/>
          </w:tcPr>
          <w:p w14:paraId="2B64A119" w14:textId="77777777" w:rsidR="0021469E" w:rsidRPr="002D0171" w:rsidRDefault="00000000" w:rsidP="006D7E08">
            <w:pPr>
              <w:jc w:val="both"/>
              <w:rPr>
                <w:rFonts w:ascii="Arial" w:hAnsi="Arial" w:cs="Arial"/>
              </w:rPr>
            </w:pPr>
            <w:r w:rsidRPr="002D0171">
              <w:rPr>
                <w:rFonts w:ascii="Arial" w:hAnsi="Arial" w:cs="Arial"/>
              </w:rPr>
              <w:t>De acordo com o calendário de sessões.</w:t>
            </w:r>
          </w:p>
        </w:tc>
      </w:tr>
      <w:tr w:rsidR="0021469E" w:rsidRPr="002D0171" w14:paraId="21553CF9" w14:textId="77777777" w:rsidTr="006D7E08">
        <w:tc>
          <w:tcPr>
            <w:tcW w:w="1563" w:type="pct"/>
            <w:vAlign w:val="center"/>
          </w:tcPr>
          <w:p w14:paraId="5E6E0108" w14:textId="77777777" w:rsidR="0021469E" w:rsidRPr="000E3FFB" w:rsidRDefault="00000000" w:rsidP="006D7E08">
            <w:pPr>
              <w:rPr>
                <w:rFonts w:ascii="Arial" w:hAnsi="Arial" w:cs="Arial"/>
                <w:b/>
                <w:bCs/>
              </w:rPr>
            </w:pPr>
            <w:r w:rsidRPr="000E3FFB">
              <w:rPr>
                <w:rFonts w:ascii="Arial" w:hAnsi="Arial" w:cs="Arial"/>
                <w:b/>
                <w:bCs/>
              </w:rPr>
              <w:t>Compromissos de Qualidade</w:t>
            </w:r>
          </w:p>
        </w:tc>
        <w:tc>
          <w:tcPr>
            <w:tcW w:w="3437" w:type="pct"/>
            <w:vAlign w:val="center"/>
          </w:tcPr>
          <w:p w14:paraId="3D2A7848" w14:textId="77777777" w:rsidR="0021469E" w:rsidRPr="002D0171" w:rsidRDefault="00000000" w:rsidP="006D7E08">
            <w:pPr>
              <w:jc w:val="both"/>
              <w:rPr>
                <w:rFonts w:ascii="Arial" w:hAnsi="Arial" w:cs="Arial"/>
              </w:rPr>
            </w:pPr>
            <w:r w:rsidRPr="002D0171">
              <w:rPr>
                <w:rFonts w:ascii="Arial" w:hAnsi="Arial" w:cs="Arial"/>
              </w:rPr>
              <w:t>Disponibilização do conteúdo gravado após a transmissão.</w:t>
            </w:r>
          </w:p>
        </w:tc>
      </w:tr>
    </w:tbl>
    <w:p w14:paraId="5E10D5A0" w14:textId="77777777" w:rsidR="0021469E" w:rsidRPr="002D0171" w:rsidRDefault="0021469E" w:rsidP="002D0171">
      <w:pPr>
        <w:jc w:val="both"/>
        <w:rPr>
          <w:rFonts w:ascii="Arial" w:hAnsi="Arial" w:cs="Arial"/>
        </w:rPr>
      </w:pPr>
    </w:p>
    <w:p w14:paraId="46E04BAB" w14:textId="77777777" w:rsidR="0021469E" w:rsidRPr="006D7E08" w:rsidRDefault="00000000" w:rsidP="006D7E08">
      <w:pPr>
        <w:jc w:val="center"/>
        <w:rPr>
          <w:rFonts w:ascii="Arial" w:hAnsi="Arial" w:cs="Arial"/>
          <w:b/>
          <w:bCs/>
        </w:rPr>
      </w:pPr>
      <w:r w:rsidRPr="006D7E08">
        <w:rPr>
          <w:rFonts w:ascii="Arial" w:hAnsi="Arial" w:cs="Arial"/>
          <w:b/>
          <w:bCs/>
        </w:rPr>
        <w:t>Ouvidoria do Poder Legislativo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189"/>
        <w:gridCol w:w="7011"/>
      </w:tblGrid>
      <w:tr w:rsidR="0021469E" w:rsidRPr="002D0171" w14:paraId="04D729DE" w14:textId="77777777" w:rsidTr="006D7E08">
        <w:tc>
          <w:tcPr>
            <w:tcW w:w="1563" w:type="pct"/>
            <w:vAlign w:val="center"/>
          </w:tcPr>
          <w:p w14:paraId="25C3B238" w14:textId="77777777" w:rsidR="0021469E" w:rsidRPr="000E3FFB" w:rsidRDefault="00000000" w:rsidP="006D7E08">
            <w:pPr>
              <w:rPr>
                <w:rFonts w:ascii="Arial" w:hAnsi="Arial" w:cs="Arial"/>
                <w:b/>
                <w:bCs/>
              </w:rPr>
            </w:pPr>
            <w:r w:rsidRPr="000E3FFB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3437" w:type="pct"/>
            <w:vAlign w:val="center"/>
          </w:tcPr>
          <w:p w14:paraId="5F98D2AD" w14:textId="77777777" w:rsidR="0021469E" w:rsidRPr="002D0171" w:rsidRDefault="00000000" w:rsidP="006D7E08">
            <w:pPr>
              <w:jc w:val="both"/>
              <w:rPr>
                <w:rFonts w:ascii="Arial" w:hAnsi="Arial" w:cs="Arial"/>
              </w:rPr>
            </w:pPr>
            <w:r w:rsidRPr="002D0171">
              <w:rPr>
                <w:rFonts w:ascii="Arial" w:hAnsi="Arial" w:cs="Arial"/>
              </w:rPr>
              <w:t>Canal oficial de comunicação entre o cidadão e o Poder Legislativo, responsável pelo recebimento, análise e resposta das manifestações.</w:t>
            </w:r>
          </w:p>
        </w:tc>
      </w:tr>
      <w:tr w:rsidR="0021469E" w:rsidRPr="002D0171" w14:paraId="48A3532B" w14:textId="77777777" w:rsidTr="006D7E08">
        <w:tc>
          <w:tcPr>
            <w:tcW w:w="1563" w:type="pct"/>
            <w:vAlign w:val="center"/>
          </w:tcPr>
          <w:p w14:paraId="4D6DD628" w14:textId="77777777" w:rsidR="0021469E" w:rsidRPr="000E3FFB" w:rsidRDefault="00000000" w:rsidP="006D7E08">
            <w:pPr>
              <w:rPr>
                <w:rFonts w:ascii="Arial" w:hAnsi="Arial" w:cs="Arial"/>
                <w:b/>
                <w:bCs/>
              </w:rPr>
            </w:pPr>
            <w:r w:rsidRPr="000E3FFB">
              <w:rPr>
                <w:rFonts w:ascii="Arial" w:hAnsi="Arial" w:cs="Arial"/>
                <w:b/>
                <w:bCs/>
              </w:rPr>
              <w:t>Público-alvo</w:t>
            </w:r>
          </w:p>
        </w:tc>
        <w:tc>
          <w:tcPr>
            <w:tcW w:w="3437" w:type="pct"/>
            <w:vAlign w:val="center"/>
          </w:tcPr>
          <w:p w14:paraId="09BD9254" w14:textId="77777777" w:rsidR="0021469E" w:rsidRPr="002D0171" w:rsidRDefault="00000000" w:rsidP="006D7E08">
            <w:pPr>
              <w:jc w:val="both"/>
              <w:rPr>
                <w:rFonts w:ascii="Arial" w:hAnsi="Arial" w:cs="Arial"/>
              </w:rPr>
            </w:pPr>
            <w:r w:rsidRPr="002D0171">
              <w:rPr>
                <w:rFonts w:ascii="Arial" w:hAnsi="Arial" w:cs="Arial"/>
              </w:rPr>
              <w:t>Todos os cidadãos.</w:t>
            </w:r>
          </w:p>
        </w:tc>
      </w:tr>
      <w:tr w:rsidR="0021469E" w:rsidRPr="002D0171" w14:paraId="590EDD54" w14:textId="77777777" w:rsidTr="006D7E08">
        <w:tc>
          <w:tcPr>
            <w:tcW w:w="1563" w:type="pct"/>
            <w:vAlign w:val="center"/>
          </w:tcPr>
          <w:p w14:paraId="3CBA6A5E" w14:textId="77777777" w:rsidR="0021469E" w:rsidRPr="000E3FFB" w:rsidRDefault="00000000" w:rsidP="006D7E08">
            <w:pPr>
              <w:rPr>
                <w:rFonts w:ascii="Arial" w:hAnsi="Arial" w:cs="Arial"/>
                <w:b/>
                <w:bCs/>
              </w:rPr>
            </w:pPr>
            <w:r w:rsidRPr="000E3FFB">
              <w:rPr>
                <w:rFonts w:ascii="Arial" w:hAnsi="Arial" w:cs="Arial"/>
                <w:b/>
                <w:bCs/>
              </w:rPr>
              <w:t>Requisitos e Documentos</w:t>
            </w:r>
          </w:p>
        </w:tc>
        <w:tc>
          <w:tcPr>
            <w:tcW w:w="3437" w:type="pct"/>
            <w:vAlign w:val="center"/>
          </w:tcPr>
          <w:p w14:paraId="568F7881" w14:textId="77777777" w:rsidR="0021469E" w:rsidRPr="002D0171" w:rsidRDefault="00000000" w:rsidP="006D7E08">
            <w:pPr>
              <w:jc w:val="both"/>
              <w:rPr>
                <w:rFonts w:ascii="Arial" w:hAnsi="Arial" w:cs="Arial"/>
              </w:rPr>
            </w:pPr>
            <w:r w:rsidRPr="002D0171">
              <w:rPr>
                <w:rFonts w:ascii="Arial" w:hAnsi="Arial" w:cs="Arial"/>
              </w:rPr>
              <w:t>Preenchimento de formulário ou contato por qualquer um dos canais disponíveis.</w:t>
            </w:r>
          </w:p>
        </w:tc>
      </w:tr>
      <w:tr w:rsidR="0021469E" w:rsidRPr="002D0171" w14:paraId="39165A5A" w14:textId="77777777" w:rsidTr="006D7E08">
        <w:tc>
          <w:tcPr>
            <w:tcW w:w="1563" w:type="pct"/>
            <w:vAlign w:val="center"/>
          </w:tcPr>
          <w:p w14:paraId="2A4DD202" w14:textId="77777777" w:rsidR="0021469E" w:rsidRPr="000E3FFB" w:rsidRDefault="00000000" w:rsidP="006D7E08">
            <w:pPr>
              <w:rPr>
                <w:rFonts w:ascii="Arial" w:hAnsi="Arial" w:cs="Arial"/>
                <w:b/>
                <w:bCs/>
              </w:rPr>
            </w:pPr>
            <w:r w:rsidRPr="000E3FFB">
              <w:rPr>
                <w:rFonts w:ascii="Arial" w:hAnsi="Arial" w:cs="Arial"/>
                <w:b/>
                <w:bCs/>
              </w:rPr>
              <w:t>Canais de Acesso</w:t>
            </w:r>
          </w:p>
        </w:tc>
        <w:tc>
          <w:tcPr>
            <w:tcW w:w="3437" w:type="pct"/>
            <w:vAlign w:val="center"/>
          </w:tcPr>
          <w:p w14:paraId="067E5F30" w14:textId="77777777" w:rsidR="0021469E" w:rsidRPr="002D0171" w:rsidRDefault="00000000" w:rsidP="006D7E08">
            <w:pPr>
              <w:jc w:val="both"/>
              <w:rPr>
                <w:rFonts w:ascii="Arial" w:hAnsi="Arial" w:cs="Arial"/>
              </w:rPr>
            </w:pPr>
            <w:r w:rsidRPr="002D0171">
              <w:rPr>
                <w:rFonts w:ascii="Arial" w:hAnsi="Arial" w:cs="Arial"/>
              </w:rPr>
              <w:t>Formulário eletrônico no site oficial, correspondência convencional, atendimento presencial em posto exclusivo, canal de WhatsApp.</w:t>
            </w:r>
          </w:p>
        </w:tc>
      </w:tr>
      <w:tr w:rsidR="0021469E" w:rsidRPr="002D0171" w14:paraId="3DB55E78" w14:textId="77777777" w:rsidTr="006D7E08">
        <w:tc>
          <w:tcPr>
            <w:tcW w:w="1563" w:type="pct"/>
            <w:vAlign w:val="center"/>
          </w:tcPr>
          <w:p w14:paraId="29950517" w14:textId="77777777" w:rsidR="0021469E" w:rsidRPr="000E3FFB" w:rsidRDefault="00000000" w:rsidP="006D7E08">
            <w:pPr>
              <w:rPr>
                <w:rFonts w:ascii="Arial" w:hAnsi="Arial" w:cs="Arial"/>
                <w:b/>
                <w:bCs/>
              </w:rPr>
            </w:pPr>
            <w:r w:rsidRPr="000E3FFB">
              <w:rPr>
                <w:rFonts w:ascii="Arial" w:hAnsi="Arial" w:cs="Arial"/>
                <w:b/>
                <w:bCs/>
              </w:rPr>
              <w:t>Etapas</w:t>
            </w:r>
          </w:p>
        </w:tc>
        <w:tc>
          <w:tcPr>
            <w:tcW w:w="3437" w:type="pct"/>
            <w:vAlign w:val="center"/>
          </w:tcPr>
          <w:p w14:paraId="54F10764" w14:textId="77777777" w:rsidR="0021469E" w:rsidRPr="002D0171" w:rsidRDefault="00000000" w:rsidP="006D7E08">
            <w:pPr>
              <w:jc w:val="both"/>
              <w:rPr>
                <w:rFonts w:ascii="Arial" w:hAnsi="Arial" w:cs="Arial"/>
              </w:rPr>
            </w:pPr>
            <w:r w:rsidRPr="002D0171">
              <w:rPr>
                <w:rFonts w:ascii="Arial" w:hAnsi="Arial" w:cs="Arial"/>
              </w:rPr>
              <w:t>Recepção da manifestação, emissão de protocolo, análise, solicitação de informações complementares, decisão administrativa, ciência ao usuário.</w:t>
            </w:r>
          </w:p>
        </w:tc>
      </w:tr>
      <w:tr w:rsidR="0021469E" w:rsidRPr="002D0171" w14:paraId="62577237" w14:textId="77777777" w:rsidTr="006D7E08">
        <w:tc>
          <w:tcPr>
            <w:tcW w:w="1563" w:type="pct"/>
            <w:vAlign w:val="center"/>
          </w:tcPr>
          <w:p w14:paraId="71F604F2" w14:textId="77777777" w:rsidR="0021469E" w:rsidRPr="000E3FFB" w:rsidRDefault="00000000" w:rsidP="006D7E08">
            <w:pPr>
              <w:rPr>
                <w:rFonts w:ascii="Arial" w:hAnsi="Arial" w:cs="Arial"/>
                <w:b/>
                <w:bCs/>
              </w:rPr>
            </w:pPr>
            <w:r w:rsidRPr="000E3FFB">
              <w:rPr>
                <w:rFonts w:ascii="Arial" w:hAnsi="Arial" w:cs="Arial"/>
                <w:b/>
                <w:bCs/>
              </w:rPr>
              <w:t>Prazos</w:t>
            </w:r>
          </w:p>
        </w:tc>
        <w:tc>
          <w:tcPr>
            <w:tcW w:w="3437" w:type="pct"/>
            <w:vAlign w:val="center"/>
          </w:tcPr>
          <w:p w14:paraId="0628B293" w14:textId="77777777" w:rsidR="0021469E" w:rsidRPr="002D0171" w:rsidRDefault="00000000" w:rsidP="006D7E08">
            <w:pPr>
              <w:jc w:val="both"/>
              <w:rPr>
                <w:rFonts w:ascii="Arial" w:hAnsi="Arial" w:cs="Arial"/>
              </w:rPr>
            </w:pPr>
            <w:r w:rsidRPr="002D0171">
              <w:rPr>
                <w:rFonts w:ascii="Arial" w:hAnsi="Arial" w:cs="Arial"/>
              </w:rPr>
              <w:t>Análise preliminar em até 5 dias; complementação de informações solicitada em até 10 dias (resposta em 20 dias); resposta conclusiva em até 30 dias, prorrogável uma única vez; respostas de agentes públicos em até 20 dias, prorrogável uma vez.</w:t>
            </w:r>
          </w:p>
        </w:tc>
      </w:tr>
      <w:tr w:rsidR="0021469E" w:rsidRPr="002D0171" w14:paraId="0534C017" w14:textId="77777777" w:rsidTr="006D7E08">
        <w:tc>
          <w:tcPr>
            <w:tcW w:w="1563" w:type="pct"/>
            <w:vAlign w:val="center"/>
          </w:tcPr>
          <w:p w14:paraId="4FC58664" w14:textId="77777777" w:rsidR="0021469E" w:rsidRPr="000E3FFB" w:rsidRDefault="00000000" w:rsidP="006D7E08">
            <w:pPr>
              <w:rPr>
                <w:rFonts w:ascii="Arial" w:hAnsi="Arial" w:cs="Arial"/>
                <w:b/>
                <w:bCs/>
              </w:rPr>
            </w:pPr>
            <w:r w:rsidRPr="000E3FFB">
              <w:rPr>
                <w:rFonts w:ascii="Arial" w:hAnsi="Arial" w:cs="Arial"/>
                <w:b/>
                <w:bCs/>
              </w:rPr>
              <w:t>Garantias</w:t>
            </w:r>
          </w:p>
        </w:tc>
        <w:tc>
          <w:tcPr>
            <w:tcW w:w="3437" w:type="pct"/>
            <w:vAlign w:val="center"/>
          </w:tcPr>
          <w:p w14:paraId="67C17F12" w14:textId="77777777" w:rsidR="0021469E" w:rsidRPr="002D0171" w:rsidRDefault="00000000" w:rsidP="006D7E08">
            <w:pPr>
              <w:jc w:val="both"/>
              <w:rPr>
                <w:rFonts w:ascii="Arial" w:hAnsi="Arial" w:cs="Arial"/>
              </w:rPr>
            </w:pPr>
            <w:r w:rsidRPr="002D0171">
              <w:rPr>
                <w:rFonts w:ascii="Arial" w:hAnsi="Arial" w:cs="Arial"/>
              </w:rPr>
              <w:t>Sigilo assegurado, proteção ao denunciante, linguagem clara, possibilidade de mediação, nenhuma manifestação pode ser recusada.</w:t>
            </w:r>
          </w:p>
        </w:tc>
      </w:tr>
      <w:tr w:rsidR="0021469E" w:rsidRPr="002D0171" w14:paraId="11A54DB7" w14:textId="77777777" w:rsidTr="006D7E08">
        <w:tc>
          <w:tcPr>
            <w:tcW w:w="1563" w:type="pct"/>
            <w:vAlign w:val="center"/>
          </w:tcPr>
          <w:p w14:paraId="53B9F112" w14:textId="77777777" w:rsidR="0021469E" w:rsidRPr="000E3FFB" w:rsidRDefault="00000000" w:rsidP="006D7E08">
            <w:pPr>
              <w:rPr>
                <w:rFonts w:ascii="Arial" w:hAnsi="Arial" w:cs="Arial"/>
                <w:b/>
                <w:bCs/>
              </w:rPr>
            </w:pPr>
            <w:r w:rsidRPr="000E3FFB">
              <w:rPr>
                <w:rFonts w:ascii="Arial" w:hAnsi="Arial" w:cs="Arial"/>
                <w:b/>
                <w:bCs/>
              </w:rPr>
              <w:t>Relatórios e Avaliação</w:t>
            </w:r>
          </w:p>
        </w:tc>
        <w:tc>
          <w:tcPr>
            <w:tcW w:w="3437" w:type="pct"/>
            <w:vAlign w:val="center"/>
          </w:tcPr>
          <w:p w14:paraId="1F621AA7" w14:textId="77777777" w:rsidR="0021469E" w:rsidRPr="002D0171" w:rsidRDefault="00000000" w:rsidP="006D7E08">
            <w:pPr>
              <w:jc w:val="both"/>
              <w:rPr>
                <w:rFonts w:ascii="Arial" w:hAnsi="Arial" w:cs="Arial"/>
              </w:rPr>
            </w:pPr>
            <w:r w:rsidRPr="002D0171">
              <w:rPr>
                <w:rFonts w:ascii="Arial" w:hAnsi="Arial" w:cs="Arial"/>
              </w:rPr>
              <w:t>Relatório anual consolidado com manifestações, motivos, providências adotadas e sugestões de melhoria, publicado no site oficial da Câmara.</w:t>
            </w:r>
          </w:p>
        </w:tc>
      </w:tr>
    </w:tbl>
    <w:p w14:paraId="0DA31F2E" w14:textId="77777777" w:rsidR="0021469E" w:rsidRDefault="0021469E" w:rsidP="002D0171">
      <w:pPr>
        <w:jc w:val="both"/>
        <w:rPr>
          <w:rFonts w:ascii="Arial" w:hAnsi="Arial" w:cs="Arial"/>
        </w:rPr>
      </w:pPr>
    </w:p>
    <w:p w14:paraId="5284B958" w14:textId="77777777" w:rsidR="00187216" w:rsidRDefault="00187216" w:rsidP="006D7E08">
      <w:pPr>
        <w:jc w:val="center"/>
        <w:rPr>
          <w:rFonts w:ascii="Arial" w:hAnsi="Arial" w:cs="Arial"/>
          <w:b/>
          <w:bCs/>
          <w:lang w:val="pt-BR"/>
        </w:rPr>
      </w:pPr>
    </w:p>
    <w:p w14:paraId="63F7A9BA" w14:textId="1DE76E71" w:rsidR="006D7E08" w:rsidRPr="006D7E08" w:rsidRDefault="006D7E08" w:rsidP="006D7E08">
      <w:pPr>
        <w:jc w:val="center"/>
        <w:rPr>
          <w:rFonts w:ascii="Arial" w:hAnsi="Arial" w:cs="Arial"/>
          <w:b/>
          <w:bCs/>
          <w:lang w:val="pt-BR"/>
        </w:rPr>
      </w:pPr>
      <w:r w:rsidRPr="006D7E08">
        <w:rPr>
          <w:rFonts w:ascii="Arial" w:hAnsi="Arial" w:cs="Arial"/>
          <w:b/>
          <w:bCs/>
          <w:lang w:val="pt-BR"/>
        </w:rPr>
        <w:t>RECLAMAÇÕES, SUGESTÕES E AVALIAÇÃO DE SERVIÇOS</w:t>
      </w:r>
    </w:p>
    <w:p w14:paraId="4C81FB6A" w14:textId="542F7294" w:rsidR="006D7E08" w:rsidRPr="006D7E08" w:rsidRDefault="006D7E08" w:rsidP="006D7E08">
      <w:pPr>
        <w:ind w:firstLine="1134"/>
        <w:jc w:val="both"/>
        <w:rPr>
          <w:rFonts w:ascii="Arial" w:hAnsi="Arial" w:cs="Arial"/>
          <w:lang w:val="pt-BR"/>
        </w:rPr>
      </w:pPr>
      <w:r w:rsidRPr="006D7E08">
        <w:rPr>
          <w:rFonts w:ascii="Arial" w:hAnsi="Arial" w:cs="Arial"/>
          <w:lang w:val="pt-BR"/>
        </w:rPr>
        <w:t>O cidadão pode registrar reclamações, sugestões e elogios por meio da Ouvidoria On-line. Além disso, pesquisas</w:t>
      </w:r>
      <w:r>
        <w:rPr>
          <w:rFonts w:ascii="Arial" w:hAnsi="Arial" w:cs="Arial"/>
          <w:lang w:val="pt-BR"/>
        </w:rPr>
        <w:t xml:space="preserve"> </w:t>
      </w:r>
      <w:r w:rsidRPr="006D7E08">
        <w:rPr>
          <w:rFonts w:ascii="Arial" w:hAnsi="Arial" w:cs="Arial"/>
          <w:lang w:val="pt-BR"/>
        </w:rPr>
        <w:t>de satisfação serão disponibilizadas periodicamente para que os usuários avaliem a qualidade dos serviços. Em</w:t>
      </w:r>
      <w:r>
        <w:rPr>
          <w:rFonts w:ascii="Arial" w:hAnsi="Arial" w:cs="Arial"/>
          <w:lang w:val="pt-BR"/>
        </w:rPr>
        <w:t xml:space="preserve"> </w:t>
      </w:r>
      <w:r w:rsidRPr="006D7E08">
        <w:rPr>
          <w:rFonts w:ascii="Arial" w:hAnsi="Arial" w:cs="Arial"/>
          <w:lang w:val="pt-BR"/>
        </w:rPr>
        <w:t>caso de descumprimento dos compromissos de qualidade, o usuário poderá registrar recurso junto à Ouvidoria</w:t>
      </w:r>
      <w:r>
        <w:rPr>
          <w:rFonts w:ascii="Arial" w:hAnsi="Arial" w:cs="Arial"/>
          <w:lang w:val="pt-BR"/>
        </w:rPr>
        <w:t xml:space="preserve"> </w:t>
      </w:r>
      <w:r w:rsidRPr="006D7E08">
        <w:rPr>
          <w:rFonts w:ascii="Arial" w:hAnsi="Arial" w:cs="Arial"/>
          <w:lang w:val="pt-BR"/>
        </w:rPr>
        <w:t>ou ao Ministério Público, conforme legislação vigente.</w:t>
      </w:r>
    </w:p>
    <w:p w14:paraId="1D3CBAB7" w14:textId="77777777" w:rsidR="006D7E08" w:rsidRDefault="006D7E08" w:rsidP="002D0171">
      <w:pPr>
        <w:jc w:val="both"/>
        <w:rPr>
          <w:rFonts w:ascii="Arial" w:hAnsi="Arial" w:cs="Arial"/>
        </w:rPr>
      </w:pPr>
    </w:p>
    <w:p w14:paraId="66CD7A7F" w14:textId="77777777" w:rsidR="005859B3" w:rsidRDefault="005859B3" w:rsidP="00216223">
      <w:pPr>
        <w:widowControl w:val="0"/>
        <w:autoSpaceDE w:val="0"/>
        <w:autoSpaceDN w:val="0"/>
        <w:spacing w:before="86" w:after="0" w:line="240" w:lineRule="auto"/>
        <w:outlineLvl w:val="0"/>
        <w:rPr>
          <w:rFonts w:ascii="Bookman Old Style" w:eastAsia="Bookman Old Style" w:hAnsi="Bookman Old Style" w:cs="Bookman Old Style"/>
          <w:b/>
          <w:bCs/>
          <w:spacing w:val="-2"/>
          <w:sz w:val="48"/>
          <w:szCs w:val="48"/>
          <w:lang w:val="pt-PT"/>
        </w:rPr>
      </w:pPr>
    </w:p>
    <w:p w14:paraId="4C456673" w14:textId="77777777" w:rsidR="00187216" w:rsidRDefault="00187216" w:rsidP="00187216">
      <w:pPr>
        <w:jc w:val="center"/>
        <w:rPr>
          <w:rFonts w:ascii="Arial" w:hAnsi="Arial" w:cs="Arial"/>
        </w:rPr>
      </w:pPr>
      <w:r w:rsidRPr="002D0171">
        <w:rPr>
          <w:rFonts w:ascii="Arial" w:hAnsi="Arial" w:cs="Arial"/>
        </w:rPr>
        <w:t xml:space="preserve">Bom Retiro do Sul, </w:t>
      </w:r>
      <w:r>
        <w:rPr>
          <w:rFonts w:ascii="Arial" w:hAnsi="Arial" w:cs="Arial"/>
        </w:rPr>
        <w:t xml:space="preserve">29 de setembro </w:t>
      </w:r>
      <w:r w:rsidRPr="002D0171">
        <w:rPr>
          <w:rFonts w:ascii="Arial" w:hAnsi="Arial" w:cs="Arial"/>
        </w:rPr>
        <w:t>2025</w:t>
      </w:r>
    </w:p>
    <w:p w14:paraId="20BE25FC" w14:textId="77777777" w:rsidR="00187216" w:rsidRDefault="00187216" w:rsidP="00216223">
      <w:pPr>
        <w:widowControl w:val="0"/>
        <w:autoSpaceDE w:val="0"/>
        <w:autoSpaceDN w:val="0"/>
        <w:spacing w:before="86" w:after="0" w:line="240" w:lineRule="auto"/>
        <w:outlineLvl w:val="0"/>
        <w:rPr>
          <w:rFonts w:ascii="Bookman Old Style" w:eastAsia="Bookman Old Style" w:hAnsi="Bookman Old Style" w:cs="Bookman Old Style"/>
          <w:b/>
          <w:bCs/>
          <w:spacing w:val="-2"/>
          <w:sz w:val="48"/>
          <w:szCs w:val="48"/>
          <w:lang w:val="pt-PT"/>
        </w:rPr>
      </w:pPr>
    </w:p>
    <w:p w14:paraId="2B83A189" w14:textId="77777777" w:rsidR="00187216" w:rsidRDefault="00187216" w:rsidP="00216223">
      <w:pPr>
        <w:widowControl w:val="0"/>
        <w:autoSpaceDE w:val="0"/>
        <w:autoSpaceDN w:val="0"/>
        <w:spacing w:before="86" w:after="0" w:line="240" w:lineRule="auto"/>
        <w:outlineLvl w:val="0"/>
        <w:rPr>
          <w:rFonts w:ascii="Bookman Old Style" w:eastAsia="Bookman Old Style" w:hAnsi="Bookman Old Style" w:cs="Bookman Old Style"/>
          <w:b/>
          <w:bCs/>
          <w:spacing w:val="-2"/>
          <w:sz w:val="48"/>
          <w:szCs w:val="48"/>
          <w:lang w:val="pt-PT"/>
        </w:rPr>
      </w:pPr>
    </w:p>
    <w:p w14:paraId="5E576114" w14:textId="77777777" w:rsidR="00187216" w:rsidRDefault="00187216" w:rsidP="00216223">
      <w:pPr>
        <w:widowControl w:val="0"/>
        <w:autoSpaceDE w:val="0"/>
        <w:autoSpaceDN w:val="0"/>
        <w:spacing w:before="86" w:after="0" w:line="240" w:lineRule="auto"/>
        <w:outlineLvl w:val="0"/>
        <w:rPr>
          <w:rFonts w:ascii="Bookman Old Style" w:eastAsia="Bookman Old Style" w:hAnsi="Bookman Old Style" w:cs="Bookman Old Style"/>
          <w:b/>
          <w:bCs/>
          <w:spacing w:val="-2"/>
          <w:sz w:val="48"/>
          <w:szCs w:val="48"/>
          <w:lang w:val="pt-PT"/>
        </w:rPr>
      </w:pPr>
    </w:p>
    <w:p w14:paraId="4303A4A5" w14:textId="77777777" w:rsidR="00187216" w:rsidRDefault="00187216" w:rsidP="00216223">
      <w:pPr>
        <w:widowControl w:val="0"/>
        <w:autoSpaceDE w:val="0"/>
        <w:autoSpaceDN w:val="0"/>
        <w:spacing w:before="86" w:after="0" w:line="240" w:lineRule="auto"/>
        <w:outlineLvl w:val="0"/>
        <w:rPr>
          <w:rFonts w:ascii="Bookman Old Style" w:eastAsia="Bookman Old Style" w:hAnsi="Bookman Old Style" w:cs="Bookman Old Style"/>
          <w:b/>
          <w:bCs/>
          <w:spacing w:val="-2"/>
          <w:sz w:val="48"/>
          <w:szCs w:val="48"/>
          <w:lang w:val="pt-PT"/>
        </w:rPr>
      </w:pPr>
    </w:p>
    <w:p w14:paraId="381C981A" w14:textId="77777777" w:rsidR="00187216" w:rsidRDefault="00187216" w:rsidP="00216223">
      <w:pPr>
        <w:widowControl w:val="0"/>
        <w:autoSpaceDE w:val="0"/>
        <w:autoSpaceDN w:val="0"/>
        <w:spacing w:before="86" w:after="0" w:line="240" w:lineRule="auto"/>
        <w:outlineLvl w:val="0"/>
        <w:rPr>
          <w:rFonts w:ascii="Bookman Old Style" w:eastAsia="Bookman Old Style" w:hAnsi="Bookman Old Style" w:cs="Bookman Old Style"/>
          <w:b/>
          <w:bCs/>
          <w:spacing w:val="-2"/>
          <w:sz w:val="48"/>
          <w:szCs w:val="48"/>
          <w:lang w:val="pt-PT"/>
        </w:rPr>
      </w:pPr>
    </w:p>
    <w:p w14:paraId="7D891054" w14:textId="77777777" w:rsidR="00187216" w:rsidRDefault="00187216" w:rsidP="00216223">
      <w:pPr>
        <w:widowControl w:val="0"/>
        <w:autoSpaceDE w:val="0"/>
        <w:autoSpaceDN w:val="0"/>
        <w:spacing w:before="86" w:after="0" w:line="240" w:lineRule="auto"/>
        <w:outlineLvl w:val="0"/>
        <w:rPr>
          <w:rFonts w:ascii="Bookman Old Style" w:eastAsia="Bookman Old Style" w:hAnsi="Bookman Old Style" w:cs="Bookman Old Style"/>
          <w:b/>
          <w:bCs/>
          <w:spacing w:val="-2"/>
          <w:sz w:val="48"/>
          <w:szCs w:val="48"/>
          <w:lang w:val="pt-PT"/>
        </w:rPr>
      </w:pPr>
    </w:p>
    <w:p w14:paraId="707EBA17" w14:textId="77777777" w:rsidR="00187216" w:rsidRDefault="00187216" w:rsidP="00216223">
      <w:pPr>
        <w:widowControl w:val="0"/>
        <w:autoSpaceDE w:val="0"/>
        <w:autoSpaceDN w:val="0"/>
        <w:spacing w:before="86" w:after="0" w:line="240" w:lineRule="auto"/>
        <w:outlineLvl w:val="0"/>
        <w:rPr>
          <w:rFonts w:ascii="Bookman Old Style" w:eastAsia="Bookman Old Style" w:hAnsi="Bookman Old Style" w:cs="Bookman Old Style"/>
          <w:b/>
          <w:bCs/>
          <w:spacing w:val="-2"/>
          <w:sz w:val="48"/>
          <w:szCs w:val="48"/>
          <w:lang w:val="pt-PT"/>
        </w:rPr>
      </w:pPr>
    </w:p>
    <w:p w14:paraId="06673B54" w14:textId="77777777" w:rsidR="00187216" w:rsidRDefault="00187216" w:rsidP="00216223">
      <w:pPr>
        <w:widowControl w:val="0"/>
        <w:autoSpaceDE w:val="0"/>
        <w:autoSpaceDN w:val="0"/>
        <w:spacing w:before="86" w:after="0" w:line="240" w:lineRule="auto"/>
        <w:outlineLvl w:val="0"/>
        <w:rPr>
          <w:rFonts w:ascii="Bookman Old Style" w:eastAsia="Bookman Old Style" w:hAnsi="Bookman Old Style" w:cs="Bookman Old Style"/>
          <w:b/>
          <w:bCs/>
          <w:spacing w:val="-2"/>
          <w:sz w:val="48"/>
          <w:szCs w:val="48"/>
          <w:lang w:val="pt-PT"/>
        </w:rPr>
      </w:pPr>
    </w:p>
    <w:p w14:paraId="76A3DC24" w14:textId="77777777" w:rsidR="00187216" w:rsidRDefault="00187216" w:rsidP="00216223">
      <w:pPr>
        <w:widowControl w:val="0"/>
        <w:autoSpaceDE w:val="0"/>
        <w:autoSpaceDN w:val="0"/>
        <w:spacing w:before="86" w:after="0" w:line="240" w:lineRule="auto"/>
        <w:outlineLvl w:val="0"/>
        <w:rPr>
          <w:rFonts w:ascii="Bookman Old Style" w:eastAsia="Bookman Old Style" w:hAnsi="Bookman Old Style" w:cs="Bookman Old Style"/>
          <w:b/>
          <w:bCs/>
          <w:spacing w:val="-2"/>
          <w:sz w:val="48"/>
          <w:szCs w:val="48"/>
          <w:lang w:val="pt-PT"/>
        </w:rPr>
      </w:pPr>
    </w:p>
    <w:p w14:paraId="6EC6F51D" w14:textId="77777777" w:rsidR="00187216" w:rsidRDefault="00187216" w:rsidP="00216223">
      <w:pPr>
        <w:widowControl w:val="0"/>
        <w:autoSpaceDE w:val="0"/>
        <w:autoSpaceDN w:val="0"/>
        <w:spacing w:before="86" w:after="0" w:line="240" w:lineRule="auto"/>
        <w:outlineLvl w:val="0"/>
        <w:rPr>
          <w:rFonts w:ascii="Bookman Old Style" w:eastAsia="Bookman Old Style" w:hAnsi="Bookman Old Style" w:cs="Bookman Old Style"/>
          <w:b/>
          <w:bCs/>
          <w:spacing w:val="-2"/>
          <w:sz w:val="48"/>
          <w:szCs w:val="48"/>
          <w:lang w:val="pt-PT"/>
        </w:rPr>
      </w:pPr>
    </w:p>
    <w:p w14:paraId="26FA4EE5" w14:textId="77777777" w:rsidR="00187216" w:rsidRDefault="00187216" w:rsidP="00216223">
      <w:pPr>
        <w:widowControl w:val="0"/>
        <w:autoSpaceDE w:val="0"/>
        <w:autoSpaceDN w:val="0"/>
        <w:spacing w:before="86" w:after="0" w:line="240" w:lineRule="auto"/>
        <w:outlineLvl w:val="0"/>
        <w:rPr>
          <w:rFonts w:ascii="Bookman Old Style" w:eastAsia="Bookman Old Style" w:hAnsi="Bookman Old Style" w:cs="Bookman Old Style"/>
          <w:b/>
          <w:bCs/>
          <w:spacing w:val="-2"/>
          <w:sz w:val="48"/>
          <w:szCs w:val="48"/>
          <w:lang w:val="pt-PT"/>
        </w:rPr>
      </w:pPr>
    </w:p>
    <w:p w14:paraId="120F1455" w14:textId="77777777" w:rsidR="00187216" w:rsidRDefault="00187216" w:rsidP="00216223">
      <w:pPr>
        <w:widowControl w:val="0"/>
        <w:autoSpaceDE w:val="0"/>
        <w:autoSpaceDN w:val="0"/>
        <w:spacing w:before="86" w:after="0" w:line="240" w:lineRule="auto"/>
        <w:outlineLvl w:val="0"/>
        <w:rPr>
          <w:rFonts w:ascii="Bookman Old Style" w:eastAsia="Bookman Old Style" w:hAnsi="Bookman Old Style" w:cs="Bookman Old Style"/>
          <w:b/>
          <w:bCs/>
          <w:spacing w:val="-2"/>
          <w:sz w:val="48"/>
          <w:szCs w:val="48"/>
          <w:lang w:val="pt-PT"/>
        </w:rPr>
      </w:pPr>
    </w:p>
    <w:p w14:paraId="78D47339" w14:textId="77777777" w:rsidR="00187216" w:rsidRDefault="00187216" w:rsidP="00216223">
      <w:pPr>
        <w:widowControl w:val="0"/>
        <w:autoSpaceDE w:val="0"/>
        <w:autoSpaceDN w:val="0"/>
        <w:spacing w:before="86" w:after="0" w:line="240" w:lineRule="auto"/>
        <w:outlineLvl w:val="0"/>
        <w:rPr>
          <w:rFonts w:ascii="Bookman Old Style" w:eastAsia="Bookman Old Style" w:hAnsi="Bookman Old Style" w:cs="Bookman Old Style"/>
          <w:b/>
          <w:bCs/>
          <w:spacing w:val="-2"/>
          <w:sz w:val="48"/>
          <w:szCs w:val="48"/>
          <w:lang w:val="pt-PT"/>
        </w:rPr>
      </w:pPr>
    </w:p>
    <w:p w14:paraId="2842B442" w14:textId="77777777" w:rsidR="00187216" w:rsidRDefault="00187216" w:rsidP="00216223">
      <w:pPr>
        <w:widowControl w:val="0"/>
        <w:autoSpaceDE w:val="0"/>
        <w:autoSpaceDN w:val="0"/>
        <w:spacing w:before="86" w:after="0" w:line="240" w:lineRule="auto"/>
        <w:outlineLvl w:val="0"/>
        <w:rPr>
          <w:rFonts w:ascii="Bookman Old Style" w:eastAsia="Bookman Old Style" w:hAnsi="Bookman Old Style" w:cs="Bookman Old Style"/>
          <w:b/>
          <w:bCs/>
          <w:spacing w:val="-2"/>
          <w:sz w:val="48"/>
          <w:szCs w:val="48"/>
          <w:lang w:val="pt-PT"/>
        </w:rPr>
      </w:pPr>
    </w:p>
    <w:p w14:paraId="751CF602" w14:textId="77777777" w:rsidR="00187216" w:rsidRDefault="00187216" w:rsidP="00216223">
      <w:pPr>
        <w:widowControl w:val="0"/>
        <w:autoSpaceDE w:val="0"/>
        <w:autoSpaceDN w:val="0"/>
        <w:spacing w:before="86" w:after="0" w:line="240" w:lineRule="auto"/>
        <w:outlineLvl w:val="0"/>
        <w:rPr>
          <w:rFonts w:ascii="Bookman Old Style" w:eastAsia="Bookman Old Style" w:hAnsi="Bookman Old Style" w:cs="Bookman Old Style"/>
          <w:b/>
          <w:bCs/>
          <w:spacing w:val="-2"/>
          <w:sz w:val="48"/>
          <w:szCs w:val="48"/>
          <w:lang w:val="pt-PT"/>
        </w:rPr>
      </w:pPr>
    </w:p>
    <w:p w14:paraId="43F0C8F1" w14:textId="77777777" w:rsidR="00187216" w:rsidRDefault="00187216" w:rsidP="00216223">
      <w:pPr>
        <w:widowControl w:val="0"/>
        <w:autoSpaceDE w:val="0"/>
        <w:autoSpaceDN w:val="0"/>
        <w:spacing w:before="86" w:after="0" w:line="240" w:lineRule="auto"/>
        <w:outlineLvl w:val="0"/>
        <w:rPr>
          <w:rFonts w:ascii="Bookman Old Style" w:eastAsia="Bookman Old Style" w:hAnsi="Bookman Old Style" w:cs="Bookman Old Style"/>
          <w:b/>
          <w:bCs/>
          <w:spacing w:val="-2"/>
          <w:sz w:val="48"/>
          <w:szCs w:val="48"/>
          <w:lang w:val="pt-PT"/>
        </w:rPr>
      </w:pPr>
    </w:p>
    <w:p w14:paraId="11A9AF02" w14:textId="77777777" w:rsidR="00187216" w:rsidRDefault="00187216" w:rsidP="00216223">
      <w:pPr>
        <w:widowControl w:val="0"/>
        <w:autoSpaceDE w:val="0"/>
        <w:autoSpaceDN w:val="0"/>
        <w:spacing w:before="86" w:after="0" w:line="240" w:lineRule="auto"/>
        <w:outlineLvl w:val="0"/>
        <w:rPr>
          <w:rFonts w:ascii="Bookman Old Style" w:eastAsia="Bookman Old Style" w:hAnsi="Bookman Old Style" w:cs="Bookman Old Style"/>
          <w:b/>
          <w:bCs/>
          <w:spacing w:val="-2"/>
          <w:sz w:val="48"/>
          <w:szCs w:val="48"/>
          <w:lang w:val="pt-PT"/>
        </w:rPr>
      </w:pPr>
    </w:p>
    <w:p w14:paraId="19AD524B" w14:textId="77777777" w:rsidR="00187216" w:rsidRDefault="00187216" w:rsidP="00216223">
      <w:pPr>
        <w:widowControl w:val="0"/>
        <w:autoSpaceDE w:val="0"/>
        <w:autoSpaceDN w:val="0"/>
        <w:spacing w:before="86" w:after="0" w:line="240" w:lineRule="auto"/>
        <w:outlineLvl w:val="0"/>
        <w:rPr>
          <w:rFonts w:ascii="Bookman Old Style" w:eastAsia="Bookman Old Style" w:hAnsi="Bookman Old Style" w:cs="Bookman Old Style"/>
          <w:b/>
          <w:bCs/>
          <w:spacing w:val="-2"/>
          <w:sz w:val="48"/>
          <w:szCs w:val="48"/>
          <w:lang w:val="pt-PT"/>
        </w:rPr>
      </w:pPr>
    </w:p>
    <w:p w14:paraId="249F3A36" w14:textId="77777777" w:rsidR="00187216" w:rsidRDefault="00187216" w:rsidP="00216223">
      <w:pPr>
        <w:widowControl w:val="0"/>
        <w:autoSpaceDE w:val="0"/>
        <w:autoSpaceDN w:val="0"/>
        <w:spacing w:before="86" w:after="0" w:line="240" w:lineRule="auto"/>
        <w:outlineLvl w:val="0"/>
        <w:rPr>
          <w:rFonts w:ascii="Bookman Old Style" w:eastAsia="Bookman Old Style" w:hAnsi="Bookman Old Style" w:cs="Bookman Old Style"/>
          <w:b/>
          <w:bCs/>
          <w:spacing w:val="-2"/>
          <w:sz w:val="48"/>
          <w:szCs w:val="48"/>
          <w:lang w:val="pt-PT"/>
        </w:rPr>
      </w:pPr>
    </w:p>
    <w:p w14:paraId="33B3F6CB" w14:textId="5F01E57B" w:rsidR="00216223" w:rsidRPr="00216223" w:rsidRDefault="00216223" w:rsidP="00187216">
      <w:pPr>
        <w:widowControl w:val="0"/>
        <w:autoSpaceDE w:val="0"/>
        <w:autoSpaceDN w:val="0"/>
        <w:spacing w:before="86" w:after="0" w:line="240" w:lineRule="auto"/>
        <w:jc w:val="center"/>
        <w:outlineLvl w:val="0"/>
        <w:rPr>
          <w:rFonts w:ascii="Bookman Old Style" w:eastAsia="Bookman Old Style" w:hAnsi="Bookman Old Style" w:cs="Bookman Old Style"/>
          <w:b/>
          <w:bCs/>
          <w:sz w:val="48"/>
          <w:szCs w:val="48"/>
          <w:lang w:val="pt-PT"/>
        </w:rPr>
      </w:pPr>
      <w:r w:rsidRPr="00216223">
        <w:rPr>
          <w:rFonts w:ascii="Bookman Old Style" w:eastAsia="Bookman Old Style" w:hAnsi="Bookman Old Style" w:cs="Bookman Old Style"/>
          <w:b/>
          <w:bCs/>
          <w:spacing w:val="-2"/>
          <w:sz w:val="48"/>
          <w:szCs w:val="48"/>
          <w:lang w:val="pt-PT"/>
        </w:rPr>
        <w:t>Vereadores</w:t>
      </w:r>
      <w:r w:rsidRPr="00216223">
        <w:rPr>
          <w:rFonts w:ascii="Bookman Old Style" w:eastAsia="Bookman Old Style" w:hAnsi="Bookman Old Style" w:cs="Bookman Old Style"/>
          <w:b/>
          <w:bCs/>
          <w:spacing w:val="-29"/>
          <w:sz w:val="48"/>
          <w:szCs w:val="48"/>
          <w:lang w:val="pt-PT"/>
        </w:rPr>
        <w:t xml:space="preserve"> </w:t>
      </w:r>
      <w:r w:rsidRPr="00216223">
        <w:rPr>
          <w:rFonts w:ascii="Bookman Old Style" w:eastAsia="Bookman Old Style" w:hAnsi="Bookman Old Style" w:cs="Bookman Old Style"/>
          <w:b/>
          <w:bCs/>
          <w:spacing w:val="-2"/>
          <w:sz w:val="48"/>
          <w:szCs w:val="48"/>
          <w:lang w:val="pt-PT"/>
        </w:rPr>
        <w:t>-</w:t>
      </w:r>
      <w:r w:rsidRPr="00216223">
        <w:rPr>
          <w:rFonts w:ascii="Bookman Old Style" w:eastAsia="Bookman Old Style" w:hAnsi="Bookman Old Style" w:cs="Bookman Old Style"/>
          <w:b/>
          <w:bCs/>
          <w:spacing w:val="-27"/>
          <w:sz w:val="48"/>
          <w:szCs w:val="48"/>
          <w:lang w:val="pt-PT"/>
        </w:rPr>
        <w:t xml:space="preserve"> </w:t>
      </w:r>
      <w:r w:rsidRPr="00216223">
        <w:rPr>
          <w:rFonts w:ascii="Bookman Old Style" w:eastAsia="Bookman Old Style" w:hAnsi="Bookman Old Style" w:cs="Bookman Old Style"/>
          <w:b/>
          <w:bCs/>
          <w:spacing w:val="-2"/>
          <w:sz w:val="48"/>
          <w:szCs w:val="48"/>
          <w:lang w:val="pt-PT"/>
        </w:rPr>
        <w:t>Legislatura</w:t>
      </w:r>
      <w:r w:rsidRPr="00216223">
        <w:rPr>
          <w:rFonts w:ascii="Bookman Old Style" w:eastAsia="Bookman Old Style" w:hAnsi="Bookman Old Style" w:cs="Bookman Old Style"/>
          <w:b/>
          <w:bCs/>
          <w:spacing w:val="-27"/>
          <w:sz w:val="48"/>
          <w:szCs w:val="48"/>
          <w:lang w:val="pt-PT"/>
        </w:rPr>
        <w:t xml:space="preserve"> </w:t>
      </w:r>
      <w:r w:rsidRPr="00216223">
        <w:rPr>
          <w:rFonts w:ascii="Bookman Old Style" w:eastAsia="Bookman Old Style" w:hAnsi="Bookman Old Style" w:cs="Bookman Old Style"/>
          <w:b/>
          <w:bCs/>
          <w:spacing w:val="-5"/>
          <w:sz w:val="48"/>
          <w:szCs w:val="48"/>
          <w:lang w:val="pt-PT"/>
        </w:rPr>
        <w:t>2025/2028</w:t>
      </w:r>
    </w:p>
    <w:p w14:paraId="1A0F894A" w14:textId="77777777" w:rsidR="00216223" w:rsidRPr="00216223" w:rsidRDefault="00216223" w:rsidP="00216223">
      <w:pPr>
        <w:widowControl w:val="0"/>
        <w:autoSpaceDE w:val="0"/>
        <w:autoSpaceDN w:val="0"/>
        <w:spacing w:before="85" w:after="0" w:line="240" w:lineRule="auto"/>
        <w:rPr>
          <w:rFonts w:ascii="Bookman Old Style" w:eastAsia="Cambria" w:hAnsi="Cambria" w:cs="Cambria"/>
          <w:b/>
          <w:sz w:val="20"/>
          <w:szCs w:val="21"/>
          <w:lang w:val="pt-PT"/>
        </w:rPr>
      </w:pPr>
    </w:p>
    <w:p w14:paraId="6112908E" w14:textId="77777777" w:rsidR="00216223" w:rsidRPr="00216223" w:rsidRDefault="00216223" w:rsidP="00216223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Cambria" w:cs="Cambria"/>
          <w:b/>
          <w:sz w:val="20"/>
          <w:szCs w:val="21"/>
          <w:lang w:val="pt-PT"/>
        </w:rPr>
        <w:sectPr w:rsidR="00216223" w:rsidRPr="00216223" w:rsidSect="00216223">
          <w:pgSz w:w="11910" w:h="16840"/>
          <w:pgMar w:top="500" w:right="850" w:bottom="280" w:left="850" w:header="720" w:footer="720" w:gutter="0"/>
          <w:cols w:space="720"/>
        </w:sectPr>
      </w:pPr>
    </w:p>
    <w:p w14:paraId="20408C07" w14:textId="77777777" w:rsidR="00216223" w:rsidRPr="00216223" w:rsidRDefault="00216223" w:rsidP="00216223">
      <w:pPr>
        <w:widowControl w:val="0"/>
        <w:autoSpaceDE w:val="0"/>
        <w:autoSpaceDN w:val="0"/>
        <w:spacing w:after="0" w:line="240" w:lineRule="auto"/>
        <w:rPr>
          <w:rFonts w:ascii="Bookman Old Style" w:eastAsia="Cambria" w:hAnsi="Cambria" w:cs="Cambria"/>
          <w:b/>
          <w:sz w:val="7"/>
          <w:szCs w:val="21"/>
          <w:lang w:val="pt-PT"/>
        </w:rPr>
      </w:pPr>
    </w:p>
    <w:p w14:paraId="6748A65B" w14:textId="77777777" w:rsidR="00216223" w:rsidRPr="00216223" w:rsidRDefault="00216223" w:rsidP="00216223">
      <w:pPr>
        <w:widowControl w:val="0"/>
        <w:autoSpaceDE w:val="0"/>
        <w:autoSpaceDN w:val="0"/>
        <w:spacing w:after="0" w:line="240" w:lineRule="auto"/>
        <w:ind w:left="151" w:right="-346"/>
        <w:rPr>
          <w:rFonts w:ascii="Bookman Old Style" w:eastAsia="Cambria" w:hAnsi="Cambria" w:cs="Cambria"/>
          <w:sz w:val="20"/>
          <w:szCs w:val="21"/>
          <w:lang w:val="pt-PT"/>
        </w:rPr>
      </w:pPr>
      <w:r w:rsidRPr="00216223">
        <w:rPr>
          <w:rFonts w:ascii="Bookman Old Style" w:eastAsia="Cambria" w:hAnsi="Cambria" w:cs="Cambria"/>
          <w:noProof/>
          <w:sz w:val="20"/>
          <w:szCs w:val="21"/>
          <w:lang w:val="pt-PT"/>
        </w:rPr>
        <w:drawing>
          <wp:inline distT="0" distB="0" distL="0" distR="0" wp14:anchorId="0076E3A6" wp14:editId="6C07FEA4">
            <wp:extent cx="952500" cy="114300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2EBA4" w14:textId="77777777" w:rsidR="00216223" w:rsidRPr="00216223" w:rsidRDefault="00216223" w:rsidP="00216223">
      <w:pPr>
        <w:widowControl w:val="0"/>
        <w:autoSpaceDE w:val="0"/>
        <w:autoSpaceDN w:val="0"/>
        <w:spacing w:before="13" w:after="0" w:line="240" w:lineRule="auto"/>
        <w:ind w:left="151" w:right="-49"/>
        <w:jc w:val="center"/>
        <w:rPr>
          <w:rFonts w:ascii="Cambria" w:eastAsia="Cambria" w:hAnsi="Cambria" w:cs="Cambria"/>
          <w:sz w:val="21"/>
          <w:szCs w:val="21"/>
          <w:lang w:val="pt-PT"/>
        </w:rPr>
      </w:pPr>
      <w:r w:rsidRPr="00216223">
        <w:rPr>
          <w:rFonts w:ascii="Cambria" w:eastAsia="Cambria" w:hAnsi="Cambria" w:cs="Cambria"/>
          <w:spacing w:val="-2"/>
          <w:w w:val="105"/>
          <w:sz w:val="21"/>
          <w:szCs w:val="21"/>
          <w:lang w:val="pt-PT"/>
        </w:rPr>
        <w:t>Sebinho</w:t>
      </w:r>
    </w:p>
    <w:p w14:paraId="7BB6D2B5" w14:textId="77777777" w:rsidR="00216223" w:rsidRPr="00216223" w:rsidRDefault="00216223" w:rsidP="00216223">
      <w:pPr>
        <w:widowControl w:val="0"/>
        <w:autoSpaceDE w:val="0"/>
        <w:autoSpaceDN w:val="0"/>
        <w:spacing w:before="99" w:after="0" w:line="271" w:lineRule="auto"/>
        <w:ind w:left="151" w:right="116"/>
        <w:rPr>
          <w:rFonts w:ascii="Cambria" w:eastAsia="Cambria" w:hAnsi="Cambria" w:cs="Cambria"/>
          <w:sz w:val="21"/>
          <w:lang w:val="pt-PT"/>
        </w:rPr>
      </w:pPr>
      <w:r w:rsidRPr="00216223">
        <w:rPr>
          <w:rFonts w:ascii="Cambria" w:eastAsia="Cambria" w:hAnsi="Cambria" w:cs="Cambria"/>
          <w:noProof/>
          <w:sz w:val="21"/>
          <w:lang w:val="pt-PT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9C0C149" wp14:editId="42C3B528">
                <wp:simplePos x="0" y="0"/>
                <wp:positionH relativeFrom="page">
                  <wp:posOffset>587375</wp:posOffset>
                </wp:positionH>
                <wp:positionV relativeFrom="paragraph">
                  <wp:posOffset>125095</wp:posOffset>
                </wp:positionV>
                <wp:extent cx="648017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84672" id="Graphic 7" o:spid="_x0000_s1026" style="position:absolute;margin-left:46.25pt;margin-top:9.85pt;width:510.25pt;height:.1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" path="m,l6480048,e" filled="f" strokecolor="#777676">
                <v:path arrowok="t"/>
                <w10:wrap anchorx="page"/>
              </v:shape>
            </w:pict>
          </mc:Fallback>
        </mc:AlternateContent>
      </w:r>
      <w:r w:rsidRPr="00216223">
        <w:rPr>
          <w:rFonts w:ascii="Cambria" w:eastAsia="Cambria" w:hAnsi="Cambria" w:cs="Cambria"/>
          <w:lang w:val="pt-PT"/>
        </w:rPr>
        <w:br w:type="column"/>
      </w:r>
      <w:r w:rsidRPr="00216223">
        <w:rPr>
          <w:rFonts w:ascii="Bookman Old Style" w:eastAsia="Cambria" w:hAnsi="Cambria" w:cs="Cambria"/>
          <w:b/>
          <w:spacing w:val="-4"/>
          <w:sz w:val="21"/>
          <w:lang w:val="pt-PT"/>
        </w:rPr>
        <w:t>Nome</w:t>
      </w:r>
      <w:r w:rsidRPr="00216223">
        <w:rPr>
          <w:rFonts w:ascii="Bookman Old Style" w:eastAsia="Cambria" w:hAnsi="Cambria" w:cs="Cambria"/>
          <w:b/>
          <w:spacing w:val="-14"/>
          <w:sz w:val="21"/>
          <w:lang w:val="pt-PT"/>
        </w:rPr>
        <w:t xml:space="preserve"> </w:t>
      </w:r>
      <w:r w:rsidRPr="00216223">
        <w:rPr>
          <w:rFonts w:ascii="Bookman Old Style" w:eastAsia="Cambria" w:hAnsi="Cambria" w:cs="Cambria"/>
          <w:b/>
          <w:spacing w:val="-4"/>
          <w:sz w:val="21"/>
          <w:lang w:val="pt-PT"/>
        </w:rPr>
        <w:t xml:space="preserve">completo: </w:t>
      </w:r>
      <w:r w:rsidRPr="00216223">
        <w:rPr>
          <w:rFonts w:ascii="Cambria" w:eastAsia="Cambria" w:hAnsi="Cambria" w:cs="Cambria"/>
          <w:w w:val="105"/>
          <w:sz w:val="21"/>
          <w:lang w:val="pt-PT"/>
        </w:rPr>
        <w:t>Clóvis Luiz Fontoura</w:t>
      </w:r>
    </w:p>
    <w:p w14:paraId="2FBE6BAE" w14:textId="77777777" w:rsidR="00216223" w:rsidRPr="00216223" w:rsidRDefault="00216223" w:rsidP="00216223">
      <w:pPr>
        <w:widowControl w:val="0"/>
        <w:autoSpaceDE w:val="0"/>
        <w:autoSpaceDN w:val="0"/>
        <w:spacing w:before="2" w:after="0" w:line="240" w:lineRule="auto"/>
        <w:ind w:left="151"/>
        <w:rPr>
          <w:rFonts w:ascii="Cambria" w:eastAsia="Cambria" w:hAnsi="Cambria" w:cs="Cambria"/>
          <w:sz w:val="21"/>
          <w:lang w:val="pt-PT"/>
        </w:rPr>
      </w:pPr>
      <w:r w:rsidRPr="00216223">
        <w:rPr>
          <w:rFonts w:ascii="Bookman Old Style" w:eastAsia="Cambria" w:hAnsi="Cambria" w:cs="Cambria"/>
          <w:b/>
          <w:spacing w:val="-2"/>
          <w:sz w:val="21"/>
          <w:lang w:val="pt-PT"/>
        </w:rPr>
        <w:t>Partido:</w:t>
      </w:r>
      <w:r w:rsidRPr="00216223">
        <w:rPr>
          <w:rFonts w:ascii="Bookman Old Style" w:eastAsia="Cambria" w:hAnsi="Cambria" w:cs="Cambria"/>
          <w:b/>
          <w:spacing w:val="-8"/>
          <w:sz w:val="21"/>
          <w:lang w:val="pt-PT"/>
        </w:rPr>
        <w:t xml:space="preserve"> </w:t>
      </w:r>
      <w:r w:rsidRPr="00216223">
        <w:rPr>
          <w:rFonts w:ascii="Cambria" w:eastAsia="Cambria" w:hAnsi="Cambria" w:cs="Cambria"/>
          <w:w w:val="105"/>
          <w:sz w:val="21"/>
          <w:lang w:val="pt-PT"/>
        </w:rPr>
        <w:t>Republicanos</w:t>
      </w:r>
    </w:p>
    <w:p w14:paraId="3735CADA" w14:textId="77777777" w:rsidR="00216223" w:rsidRPr="00216223" w:rsidRDefault="00216223" w:rsidP="00216223">
      <w:pPr>
        <w:widowControl w:val="0"/>
        <w:autoSpaceDE w:val="0"/>
        <w:autoSpaceDN w:val="0"/>
        <w:spacing w:before="33" w:after="0" w:line="240" w:lineRule="auto"/>
        <w:ind w:left="151"/>
        <w:outlineLvl w:val="2"/>
        <w:rPr>
          <w:rFonts w:ascii="Cambria" w:eastAsia="Bookman Old Style" w:hAnsi="Bookman Old Style" w:cs="Bookman Old Style"/>
          <w:bCs/>
          <w:sz w:val="21"/>
          <w:szCs w:val="21"/>
          <w:lang w:val="pt-PT"/>
        </w:rPr>
      </w:pPr>
      <w:r w:rsidRPr="00216223">
        <w:rPr>
          <w:rFonts w:ascii="Bookman Old Style" w:eastAsia="Bookman Old Style" w:hAnsi="Bookman Old Style" w:cs="Bookman Old Style"/>
          <w:b/>
          <w:bCs/>
          <w:spacing w:val="-4"/>
          <w:sz w:val="21"/>
          <w:szCs w:val="21"/>
          <w:lang w:val="pt-PT"/>
        </w:rPr>
        <w:t>Estado:</w:t>
      </w:r>
      <w:r w:rsidRPr="00216223">
        <w:rPr>
          <w:rFonts w:ascii="Bookman Old Style" w:eastAsia="Bookman Old Style" w:hAnsi="Bookman Old Style" w:cs="Bookman Old Style"/>
          <w:b/>
          <w:bCs/>
          <w:spacing w:val="-11"/>
          <w:sz w:val="21"/>
          <w:szCs w:val="21"/>
          <w:lang w:val="pt-PT"/>
        </w:rPr>
        <w:t xml:space="preserve"> </w:t>
      </w:r>
      <w:r w:rsidRPr="00216223">
        <w:rPr>
          <w:rFonts w:ascii="Cambria" w:eastAsia="Bookman Old Style" w:hAnsi="Bookman Old Style" w:cs="Bookman Old Style"/>
          <w:bCs/>
          <w:spacing w:val="-5"/>
          <w:sz w:val="21"/>
          <w:szCs w:val="21"/>
          <w:lang w:val="pt-PT"/>
        </w:rPr>
        <w:t>RS</w:t>
      </w:r>
    </w:p>
    <w:p w14:paraId="25B3E277" w14:textId="77777777" w:rsidR="00216223" w:rsidRPr="00216223" w:rsidRDefault="00216223" w:rsidP="00216223">
      <w:pPr>
        <w:widowControl w:val="0"/>
        <w:autoSpaceDE w:val="0"/>
        <w:autoSpaceDN w:val="0"/>
        <w:spacing w:before="34" w:after="0" w:line="271" w:lineRule="auto"/>
        <w:ind w:left="151" w:right="-306"/>
        <w:jc w:val="both"/>
        <w:rPr>
          <w:rFonts w:ascii="Cambria" w:eastAsia="Cambria" w:hAnsi="Cambria" w:cs="Cambria"/>
          <w:w w:val="105"/>
          <w:sz w:val="21"/>
          <w:lang w:val="pt-PT"/>
        </w:rPr>
      </w:pPr>
      <w:r w:rsidRPr="00216223">
        <w:rPr>
          <w:rFonts w:ascii="Bookman Old Style" w:eastAsia="Cambria" w:hAnsi="Bookman Old Style" w:cs="Cambria"/>
          <w:b/>
          <w:w w:val="105"/>
          <w:sz w:val="21"/>
          <w:lang w:val="pt-PT"/>
        </w:rPr>
        <w:t>Cidade:</w:t>
      </w:r>
      <w:r w:rsidRPr="00216223">
        <w:rPr>
          <w:rFonts w:ascii="Bookman Old Style" w:eastAsia="Cambria" w:hAnsi="Bookman Old Style" w:cs="Cambria"/>
          <w:b/>
          <w:spacing w:val="-19"/>
          <w:w w:val="105"/>
          <w:sz w:val="21"/>
          <w:lang w:val="pt-PT"/>
        </w:rPr>
        <w:t xml:space="preserve"> </w:t>
      </w:r>
      <w:r w:rsidRPr="00216223">
        <w:rPr>
          <w:rFonts w:ascii="Cambria" w:eastAsia="Cambria" w:hAnsi="Cambria" w:cs="Cambria"/>
          <w:w w:val="105"/>
          <w:sz w:val="21"/>
          <w:lang w:val="pt-PT"/>
        </w:rPr>
        <w:t>Bom Retiro do Sul</w:t>
      </w:r>
    </w:p>
    <w:p w14:paraId="0103BDD6" w14:textId="77777777" w:rsidR="00216223" w:rsidRPr="00216223" w:rsidRDefault="00216223" w:rsidP="00216223">
      <w:pPr>
        <w:widowControl w:val="0"/>
        <w:autoSpaceDE w:val="0"/>
        <w:autoSpaceDN w:val="0"/>
        <w:spacing w:before="34" w:after="0" w:line="271" w:lineRule="auto"/>
        <w:ind w:left="151" w:right="-23"/>
        <w:jc w:val="both"/>
        <w:rPr>
          <w:rFonts w:ascii="Bookman Old Style" w:eastAsia="Cambria" w:hAnsi="Bookman Old Style" w:cs="Cambria"/>
          <w:b/>
          <w:spacing w:val="-17"/>
          <w:sz w:val="21"/>
          <w:lang w:val="pt-PT"/>
        </w:rPr>
      </w:pPr>
      <w:r w:rsidRPr="00216223">
        <w:rPr>
          <w:rFonts w:ascii="Bookman Old Style" w:eastAsia="Cambria" w:hAnsi="Bookman Old Style" w:cs="Cambria"/>
          <w:b/>
          <w:sz w:val="21"/>
          <w:lang w:val="pt-PT"/>
        </w:rPr>
        <w:t>Escolaridade:</w:t>
      </w:r>
      <w:r w:rsidRPr="00216223">
        <w:rPr>
          <w:rFonts w:ascii="Bookman Old Style" w:eastAsia="Cambria" w:hAnsi="Bookman Old Style" w:cs="Cambria"/>
          <w:b/>
          <w:spacing w:val="-17"/>
          <w:sz w:val="21"/>
          <w:lang w:val="pt-PT"/>
        </w:rPr>
        <w:t xml:space="preserve"> </w:t>
      </w:r>
    </w:p>
    <w:p w14:paraId="07965C9D" w14:textId="77777777" w:rsidR="00216223" w:rsidRPr="00216223" w:rsidRDefault="00216223" w:rsidP="00216223">
      <w:pPr>
        <w:widowControl w:val="0"/>
        <w:autoSpaceDE w:val="0"/>
        <w:autoSpaceDN w:val="0"/>
        <w:spacing w:before="34" w:after="0" w:line="271" w:lineRule="auto"/>
        <w:ind w:left="151" w:right="-1724"/>
        <w:jc w:val="both"/>
        <w:rPr>
          <w:rFonts w:ascii="Cambria" w:eastAsia="Cambria" w:hAnsi="Cambria" w:cs="Cambria"/>
          <w:sz w:val="21"/>
          <w:lang w:val="pt-PT"/>
        </w:rPr>
      </w:pPr>
      <w:r w:rsidRPr="00216223">
        <w:rPr>
          <w:rFonts w:ascii="Cambria" w:eastAsia="Cambria" w:hAnsi="Cambria" w:cs="Cambria"/>
          <w:sz w:val="21"/>
          <w:lang w:val="pt-PT"/>
        </w:rPr>
        <w:t xml:space="preserve">Ensino Fundamental </w:t>
      </w:r>
      <w:r w:rsidRPr="00216223">
        <w:rPr>
          <w:rFonts w:ascii="Cambria" w:eastAsia="Cambria" w:hAnsi="Cambria" w:cs="Cambria"/>
          <w:spacing w:val="-2"/>
          <w:w w:val="105"/>
          <w:sz w:val="21"/>
          <w:lang w:val="pt-PT"/>
        </w:rPr>
        <w:t>Incompleto</w:t>
      </w:r>
    </w:p>
    <w:p w14:paraId="2E6BAA69" w14:textId="77777777" w:rsidR="00216223" w:rsidRPr="00216223" w:rsidRDefault="00216223" w:rsidP="00216223">
      <w:pPr>
        <w:widowControl w:val="0"/>
        <w:tabs>
          <w:tab w:val="left" w:pos="3174"/>
        </w:tabs>
        <w:autoSpaceDE w:val="0"/>
        <w:autoSpaceDN w:val="0"/>
        <w:spacing w:before="98" w:after="0" w:line="240" w:lineRule="auto"/>
        <w:ind w:left="151"/>
        <w:rPr>
          <w:rFonts w:ascii="Cambria" w:eastAsia="Cambria" w:hAnsi="Cambria" w:cs="Cambria"/>
          <w:sz w:val="21"/>
          <w:lang w:val="pt-PT"/>
        </w:rPr>
      </w:pPr>
      <w:r w:rsidRPr="00216223">
        <w:rPr>
          <w:rFonts w:ascii="Cambria" w:eastAsia="Cambria" w:hAnsi="Cambria" w:cs="Cambria"/>
          <w:lang w:val="pt-PT"/>
        </w:rPr>
        <w:br w:type="column"/>
      </w:r>
      <w:r w:rsidRPr="00216223">
        <w:rPr>
          <w:rFonts w:ascii="Bookman Old Style" w:eastAsia="Cambria" w:hAnsi="Cambria" w:cs="Cambria"/>
          <w:b/>
          <w:spacing w:val="-4"/>
          <w:sz w:val="21"/>
          <w:lang w:val="pt-PT"/>
        </w:rPr>
        <w:t>Nascimento:</w:t>
      </w:r>
      <w:r w:rsidRPr="00216223">
        <w:rPr>
          <w:rFonts w:ascii="Bookman Old Style" w:eastAsia="Cambria" w:hAnsi="Cambria" w:cs="Cambria"/>
          <w:b/>
          <w:spacing w:val="-3"/>
          <w:sz w:val="21"/>
          <w:lang w:val="pt-PT"/>
        </w:rPr>
        <w:t xml:space="preserve"> </w:t>
      </w:r>
      <w:r w:rsidRPr="00216223">
        <w:rPr>
          <w:rFonts w:ascii="Cambria" w:eastAsia="Cambria" w:hAnsi="Cambria" w:cs="Cambria"/>
          <w:spacing w:val="-2"/>
          <w:sz w:val="21"/>
          <w:lang w:val="pt-PT"/>
        </w:rPr>
        <w:t>02/08/1962</w:t>
      </w:r>
      <w:r w:rsidRPr="00216223">
        <w:rPr>
          <w:rFonts w:ascii="Cambria" w:eastAsia="Cambria" w:hAnsi="Cambria" w:cs="Cambria"/>
          <w:sz w:val="21"/>
          <w:lang w:val="pt-PT"/>
        </w:rPr>
        <w:tab/>
      </w:r>
      <w:r w:rsidRPr="00216223">
        <w:rPr>
          <w:rFonts w:ascii="Bookman Old Style" w:eastAsia="Cambria" w:hAnsi="Cambria" w:cs="Cambria"/>
          <w:b/>
          <w:sz w:val="21"/>
          <w:lang w:val="pt-PT"/>
        </w:rPr>
        <w:t>Idade:</w:t>
      </w:r>
      <w:r w:rsidRPr="00216223">
        <w:rPr>
          <w:rFonts w:ascii="Bookman Old Style" w:eastAsia="Cambria" w:hAnsi="Cambria" w:cs="Cambria"/>
          <w:b/>
          <w:spacing w:val="-7"/>
          <w:sz w:val="21"/>
          <w:lang w:val="pt-PT"/>
        </w:rPr>
        <w:t xml:space="preserve"> </w:t>
      </w:r>
      <w:r w:rsidRPr="00216223">
        <w:rPr>
          <w:rFonts w:ascii="Cambria" w:eastAsia="Cambria" w:hAnsi="Cambria" w:cs="Cambria"/>
          <w:sz w:val="21"/>
          <w:lang w:val="pt-PT"/>
        </w:rPr>
        <w:t>63</w:t>
      </w:r>
      <w:r w:rsidRPr="00216223">
        <w:rPr>
          <w:rFonts w:ascii="Cambria" w:eastAsia="Cambria" w:hAnsi="Cambria" w:cs="Cambria"/>
          <w:spacing w:val="13"/>
          <w:sz w:val="21"/>
          <w:lang w:val="pt-PT"/>
        </w:rPr>
        <w:t xml:space="preserve"> </w:t>
      </w:r>
      <w:r w:rsidRPr="00216223">
        <w:rPr>
          <w:rFonts w:ascii="Cambria" w:eastAsia="Cambria" w:hAnsi="Cambria" w:cs="Cambria"/>
          <w:spacing w:val="-4"/>
          <w:sz w:val="21"/>
          <w:lang w:val="pt-PT"/>
        </w:rPr>
        <w:t>anos</w:t>
      </w:r>
    </w:p>
    <w:p w14:paraId="73754609" w14:textId="77777777" w:rsidR="00216223" w:rsidRPr="00216223" w:rsidRDefault="00216223" w:rsidP="00216223">
      <w:pPr>
        <w:widowControl w:val="0"/>
        <w:autoSpaceDE w:val="0"/>
        <w:autoSpaceDN w:val="0"/>
        <w:spacing w:before="33" w:after="0" w:line="240" w:lineRule="auto"/>
        <w:ind w:left="151"/>
        <w:rPr>
          <w:rFonts w:ascii="Cambria" w:eastAsia="Cambria" w:hAnsi="Cambria" w:cs="Cambria"/>
          <w:sz w:val="21"/>
          <w:lang w:val="pt-PT"/>
        </w:rPr>
      </w:pPr>
      <w:r w:rsidRPr="00216223">
        <w:rPr>
          <w:rFonts w:ascii="Bookman Old Style" w:eastAsia="Cambria" w:hAnsi="Cambria" w:cs="Cambria"/>
          <w:b/>
          <w:spacing w:val="-4"/>
          <w:sz w:val="21"/>
          <w:lang w:val="pt-PT"/>
        </w:rPr>
        <w:t>Email:</w:t>
      </w:r>
      <w:r w:rsidRPr="00216223">
        <w:rPr>
          <w:rFonts w:ascii="Bookman Old Style" w:eastAsia="Cambria" w:hAnsi="Cambria" w:cs="Cambria"/>
          <w:b/>
          <w:spacing w:val="-11"/>
          <w:sz w:val="21"/>
          <w:lang w:val="pt-PT"/>
        </w:rPr>
        <w:t xml:space="preserve"> </w:t>
      </w:r>
    </w:p>
    <w:p w14:paraId="750CBF30" w14:textId="77777777" w:rsidR="00216223" w:rsidRPr="00216223" w:rsidRDefault="00216223" w:rsidP="00216223">
      <w:pPr>
        <w:widowControl w:val="0"/>
        <w:autoSpaceDE w:val="0"/>
        <w:autoSpaceDN w:val="0"/>
        <w:spacing w:before="33" w:after="0" w:line="240" w:lineRule="auto"/>
        <w:ind w:left="151"/>
        <w:rPr>
          <w:rFonts w:ascii="Cambria" w:eastAsia="Cambria" w:hAnsi="Cambria" w:cs="Cambria"/>
          <w:sz w:val="21"/>
          <w:lang w:val="pt-PT"/>
        </w:rPr>
      </w:pPr>
      <w:r w:rsidRPr="00216223">
        <w:rPr>
          <w:rFonts w:ascii="Bookman Old Style" w:eastAsia="Cambria" w:hAnsi="Cambria" w:cs="Cambria"/>
          <w:b/>
          <w:spacing w:val="-2"/>
          <w:sz w:val="21"/>
          <w:lang w:val="pt-PT"/>
        </w:rPr>
        <w:t>Telefone</w:t>
      </w:r>
      <w:r w:rsidRPr="00216223">
        <w:rPr>
          <w:rFonts w:ascii="Bookman Old Style" w:eastAsia="Cambria" w:hAnsi="Cambria" w:cs="Cambria"/>
          <w:b/>
          <w:spacing w:val="-8"/>
          <w:sz w:val="21"/>
          <w:lang w:val="pt-PT"/>
        </w:rPr>
        <w:t xml:space="preserve"> </w:t>
      </w:r>
      <w:r w:rsidRPr="00216223">
        <w:rPr>
          <w:rFonts w:ascii="Cambria" w:eastAsia="Cambria" w:hAnsi="Cambria" w:cs="Cambria"/>
          <w:spacing w:val="-2"/>
          <w:sz w:val="21"/>
          <w:lang w:val="pt-PT"/>
        </w:rPr>
        <w:t>(51)</w:t>
      </w:r>
      <w:r w:rsidRPr="00216223">
        <w:rPr>
          <w:rFonts w:ascii="Cambria" w:eastAsia="Cambria" w:hAnsi="Cambria" w:cs="Cambria"/>
          <w:spacing w:val="12"/>
          <w:sz w:val="21"/>
          <w:lang w:val="pt-PT"/>
        </w:rPr>
        <w:t xml:space="preserve"> </w:t>
      </w:r>
      <w:r w:rsidRPr="00216223">
        <w:rPr>
          <w:rFonts w:ascii="Cambria" w:eastAsia="Cambria" w:hAnsi="Cambria" w:cs="Cambria"/>
          <w:spacing w:val="-2"/>
          <w:sz w:val="21"/>
          <w:lang w:val="pt-PT"/>
        </w:rPr>
        <w:t>99901-4332</w:t>
      </w:r>
    </w:p>
    <w:p w14:paraId="050F9D09" w14:textId="77777777" w:rsidR="00216223" w:rsidRPr="00216223" w:rsidRDefault="00216223" w:rsidP="00216223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1"/>
          <w:lang w:val="pt-PT"/>
        </w:rPr>
        <w:sectPr w:rsidR="00216223" w:rsidRPr="00216223" w:rsidSect="00216223">
          <w:type w:val="continuous"/>
          <w:pgSz w:w="11910" w:h="16840"/>
          <w:pgMar w:top="1920" w:right="850" w:bottom="280" w:left="850" w:header="720" w:footer="720" w:gutter="0"/>
          <w:cols w:num="3" w:space="453" w:equalWidth="0">
            <w:col w:w="1652" w:space="797"/>
            <w:col w:w="2529" w:space="75"/>
            <w:col w:w="5157"/>
          </w:cols>
        </w:sectPr>
      </w:pPr>
    </w:p>
    <w:p w14:paraId="43081AD7" w14:textId="77777777" w:rsidR="00216223" w:rsidRPr="00216223" w:rsidRDefault="00216223" w:rsidP="00216223">
      <w:pPr>
        <w:widowControl w:val="0"/>
        <w:autoSpaceDE w:val="0"/>
        <w:autoSpaceDN w:val="0"/>
        <w:spacing w:before="9" w:after="0" w:line="240" w:lineRule="auto"/>
        <w:rPr>
          <w:rFonts w:ascii="Cambria" w:eastAsia="Cambria" w:hAnsi="Cambria" w:cs="Cambria"/>
          <w:sz w:val="18"/>
          <w:szCs w:val="21"/>
          <w:lang w:val="pt-PT"/>
        </w:rPr>
      </w:pPr>
    </w:p>
    <w:p w14:paraId="28FA8944" w14:textId="77777777" w:rsidR="00216223" w:rsidRPr="00216223" w:rsidRDefault="00216223" w:rsidP="00216223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18"/>
          <w:szCs w:val="21"/>
          <w:lang w:val="pt-PT"/>
        </w:rPr>
        <w:sectPr w:rsidR="00216223" w:rsidRPr="00216223" w:rsidSect="00216223">
          <w:type w:val="continuous"/>
          <w:pgSz w:w="11910" w:h="16840"/>
          <w:pgMar w:top="1920" w:right="850" w:bottom="280" w:left="850" w:header="720" w:footer="720" w:gutter="0"/>
          <w:cols w:space="720"/>
        </w:sectPr>
      </w:pPr>
    </w:p>
    <w:p w14:paraId="2E70C368" w14:textId="77777777" w:rsidR="00216223" w:rsidRPr="00216223" w:rsidRDefault="00216223" w:rsidP="00216223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1"/>
          <w:szCs w:val="21"/>
          <w:lang w:val="pt-PT"/>
        </w:rPr>
      </w:pPr>
      <w:r w:rsidRPr="00216223">
        <w:rPr>
          <w:rFonts w:ascii="Cambria" w:eastAsia="Cambria" w:hAnsi="Cambria" w:cs="Cambria"/>
          <w:noProof/>
          <w:sz w:val="21"/>
          <w:szCs w:val="21"/>
          <w:lang w:val="pt-PT"/>
        </w:rPr>
        <w:drawing>
          <wp:anchor distT="0" distB="0" distL="0" distR="0" simplePos="0" relativeHeight="251662336" behindDoc="0" locked="0" layoutInCell="1" allowOverlap="1" wp14:anchorId="69099CBD" wp14:editId="30CEFD5D">
            <wp:simplePos x="0" y="0"/>
            <wp:positionH relativeFrom="page">
              <wp:posOffset>638175</wp:posOffset>
            </wp:positionH>
            <wp:positionV relativeFrom="paragraph">
              <wp:posOffset>52070</wp:posOffset>
            </wp:positionV>
            <wp:extent cx="952500" cy="114300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7052E1F" w14:textId="77777777" w:rsidR="00216223" w:rsidRPr="00216223" w:rsidRDefault="00216223" w:rsidP="00216223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1"/>
          <w:szCs w:val="21"/>
          <w:lang w:val="pt-PT"/>
        </w:rPr>
      </w:pPr>
    </w:p>
    <w:p w14:paraId="5CC71DB9" w14:textId="77777777" w:rsidR="00216223" w:rsidRPr="00216223" w:rsidRDefault="00216223" w:rsidP="00216223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1"/>
          <w:szCs w:val="21"/>
          <w:lang w:val="pt-PT"/>
        </w:rPr>
      </w:pPr>
    </w:p>
    <w:p w14:paraId="5DCC2077" w14:textId="77777777" w:rsidR="00216223" w:rsidRPr="00216223" w:rsidRDefault="00216223" w:rsidP="00216223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1"/>
          <w:szCs w:val="21"/>
          <w:lang w:val="pt-PT"/>
        </w:rPr>
      </w:pPr>
    </w:p>
    <w:p w14:paraId="7B066266" w14:textId="77777777" w:rsidR="00216223" w:rsidRPr="00216223" w:rsidRDefault="00216223" w:rsidP="00216223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1"/>
          <w:szCs w:val="21"/>
          <w:lang w:val="pt-PT"/>
        </w:rPr>
      </w:pPr>
    </w:p>
    <w:p w14:paraId="3EF9D5D8" w14:textId="77777777" w:rsidR="00216223" w:rsidRPr="00216223" w:rsidRDefault="00216223" w:rsidP="00216223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1"/>
          <w:szCs w:val="21"/>
          <w:lang w:val="pt-PT"/>
        </w:rPr>
      </w:pPr>
    </w:p>
    <w:p w14:paraId="118DA3CD" w14:textId="77777777" w:rsidR="00216223" w:rsidRPr="00216223" w:rsidRDefault="00216223" w:rsidP="00216223">
      <w:pPr>
        <w:widowControl w:val="0"/>
        <w:autoSpaceDE w:val="0"/>
        <w:autoSpaceDN w:val="0"/>
        <w:spacing w:before="171" w:after="0" w:line="240" w:lineRule="auto"/>
        <w:rPr>
          <w:rFonts w:ascii="Cambria" w:eastAsia="Cambria" w:hAnsi="Cambria" w:cs="Cambria"/>
          <w:sz w:val="21"/>
          <w:szCs w:val="21"/>
          <w:lang w:val="pt-PT"/>
        </w:rPr>
      </w:pPr>
    </w:p>
    <w:p w14:paraId="01D1AB45" w14:textId="77777777" w:rsidR="00216223" w:rsidRPr="00216223" w:rsidRDefault="00216223" w:rsidP="00216223">
      <w:pPr>
        <w:widowControl w:val="0"/>
        <w:autoSpaceDE w:val="0"/>
        <w:autoSpaceDN w:val="0"/>
        <w:spacing w:before="1" w:after="0" w:line="240" w:lineRule="auto"/>
        <w:ind w:left="151" w:right="-543"/>
        <w:jc w:val="center"/>
        <w:rPr>
          <w:rFonts w:ascii="Cambria" w:eastAsia="Cambria" w:hAnsi="Cambria" w:cs="Cambria"/>
          <w:sz w:val="21"/>
          <w:szCs w:val="21"/>
          <w:lang w:val="pt-PT"/>
        </w:rPr>
      </w:pPr>
      <w:r w:rsidRPr="00216223">
        <w:rPr>
          <w:rFonts w:ascii="Cambria" w:eastAsia="Cambria" w:hAnsi="Cambria" w:cs="Cambria"/>
          <w:spacing w:val="-2"/>
          <w:w w:val="105"/>
          <w:sz w:val="21"/>
          <w:szCs w:val="21"/>
          <w:lang w:val="pt-PT"/>
        </w:rPr>
        <w:t>Dani</w:t>
      </w:r>
    </w:p>
    <w:p w14:paraId="63A42798" w14:textId="77777777" w:rsidR="00216223" w:rsidRPr="00216223" w:rsidRDefault="00216223" w:rsidP="00216223">
      <w:pPr>
        <w:widowControl w:val="0"/>
        <w:autoSpaceDE w:val="0"/>
        <w:autoSpaceDN w:val="0"/>
        <w:spacing w:before="99" w:after="0" w:line="271" w:lineRule="auto"/>
        <w:ind w:left="151" w:right="71"/>
        <w:rPr>
          <w:rFonts w:ascii="Cambria" w:eastAsia="Cambria" w:hAnsi="Cambria" w:cs="Cambria"/>
          <w:sz w:val="21"/>
          <w:lang w:val="pt-PT"/>
        </w:rPr>
      </w:pPr>
      <w:r w:rsidRPr="00216223">
        <w:rPr>
          <w:rFonts w:ascii="Cambria" w:eastAsia="Cambria" w:hAnsi="Cambria" w:cs="Cambria"/>
          <w:lang w:val="pt-PT"/>
        </w:rPr>
        <w:br w:type="column"/>
      </w:r>
      <w:r w:rsidRPr="00216223">
        <w:rPr>
          <w:rFonts w:ascii="Bookman Old Style" w:eastAsia="Cambria" w:hAnsi="Cambria" w:cs="Cambria"/>
          <w:b/>
          <w:spacing w:val="-4"/>
          <w:sz w:val="21"/>
          <w:lang w:val="pt-PT"/>
        </w:rPr>
        <w:t>Nome</w:t>
      </w:r>
      <w:r w:rsidRPr="00216223">
        <w:rPr>
          <w:rFonts w:ascii="Bookman Old Style" w:eastAsia="Cambria" w:hAnsi="Cambria" w:cs="Cambria"/>
          <w:b/>
          <w:spacing w:val="-14"/>
          <w:sz w:val="21"/>
          <w:lang w:val="pt-PT"/>
        </w:rPr>
        <w:t xml:space="preserve"> </w:t>
      </w:r>
      <w:r w:rsidRPr="00216223">
        <w:rPr>
          <w:rFonts w:ascii="Bookman Old Style" w:eastAsia="Cambria" w:hAnsi="Cambria" w:cs="Cambria"/>
          <w:b/>
          <w:spacing w:val="-4"/>
          <w:sz w:val="21"/>
          <w:lang w:val="pt-PT"/>
        </w:rPr>
        <w:t xml:space="preserve">completo: </w:t>
      </w:r>
      <w:r w:rsidRPr="00216223">
        <w:rPr>
          <w:rFonts w:ascii="Cambria" w:eastAsia="Cambria" w:hAnsi="Cambria" w:cs="Cambria"/>
          <w:w w:val="105"/>
          <w:sz w:val="21"/>
          <w:lang w:val="pt-PT"/>
        </w:rPr>
        <w:t xml:space="preserve">Danielle Guimarães Nascimento     </w:t>
      </w:r>
      <w:r w:rsidRPr="00216223">
        <w:rPr>
          <w:rFonts w:ascii="Bookman Old Style" w:eastAsia="Cambria" w:hAnsi="Cambria" w:cs="Cambria"/>
          <w:b/>
          <w:w w:val="105"/>
          <w:sz w:val="21"/>
          <w:lang w:val="pt-PT"/>
        </w:rPr>
        <w:t xml:space="preserve">Partido: </w:t>
      </w:r>
      <w:r w:rsidRPr="00216223">
        <w:rPr>
          <w:rFonts w:ascii="Cambria" w:eastAsia="Cambria" w:hAnsi="Cambria" w:cs="Cambria"/>
          <w:w w:val="105"/>
          <w:sz w:val="21"/>
          <w:lang w:val="pt-PT"/>
        </w:rPr>
        <w:t xml:space="preserve">PSB </w:t>
      </w:r>
      <w:r w:rsidRPr="00216223">
        <w:rPr>
          <w:rFonts w:ascii="Bookman Old Style" w:eastAsia="Cambria" w:hAnsi="Cambria" w:cs="Cambria"/>
          <w:b/>
          <w:w w:val="105"/>
          <w:sz w:val="21"/>
          <w:lang w:val="pt-PT"/>
        </w:rPr>
        <w:t xml:space="preserve">Estado: </w:t>
      </w:r>
      <w:r w:rsidRPr="00216223">
        <w:rPr>
          <w:rFonts w:ascii="Cambria" w:eastAsia="Cambria" w:hAnsi="Cambria" w:cs="Cambria"/>
          <w:w w:val="105"/>
          <w:sz w:val="21"/>
          <w:lang w:val="pt-PT"/>
        </w:rPr>
        <w:t>RS</w:t>
      </w:r>
    </w:p>
    <w:p w14:paraId="2B8FCE89" w14:textId="77777777" w:rsidR="00216223" w:rsidRPr="00216223" w:rsidRDefault="00216223" w:rsidP="00216223">
      <w:pPr>
        <w:widowControl w:val="0"/>
        <w:autoSpaceDE w:val="0"/>
        <w:autoSpaceDN w:val="0"/>
        <w:spacing w:before="4" w:after="0" w:line="268" w:lineRule="auto"/>
        <w:ind w:left="151"/>
        <w:rPr>
          <w:rFonts w:ascii="Cambria" w:eastAsia="Cambria" w:hAnsi="Cambria" w:cs="Cambria"/>
          <w:sz w:val="21"/>
          <w:lang w:val="pt-PT"/>
        </w:rPr>
      </w:pPr>
      <w:r w:rsidRPr="00216223">
        <w:rPr>
          <w:rFonts w:ascii="Bookman Old Style" w:eastAsia="Cambria" w:hAnsi="Cambria" w:cs="Cambria"/>
          <w:b/>
          <w:spacing w:val="-2"/>
          <w:w w:val="105"/>
          <w:sz w:val="21"/>
          <w:lang w:val="pt-PT"/>
        </w:rPr>
        <w:t>Cidade:</w:t>
      </w:r>
      <w:r w:rsidRPr="00216223">
        <w:rPr>
          <w:rFonts w:ascii="Bookman Old Style" w:eastAsia="Cambria" w:hAnsi="Cambria" w:cs="Cambria"/>
          <w:b/>
          <w:spacing w:val="-17"/>
          <w:w w:val="105"/>
          <w:sz w:val="21"/>
          <w:lang w:val="pt-PT"/>
        </w:rPr>
        <w:t xml:space="preserve"> </w:t>
      </w:r>
      <w:r w:rsidRPr="00216223">
        <w:rPr>
          <w:rFonts w:ascii="Cambria" w:eastAsia="Cambria" w:hAnsi="Cambria" w:cs="Cambria"/>
          <w:spacing w:val="-2"/>
          <w:w w:val="105"/>
          <w:sz w:val="21"/>
          <w:lang w:val="pt-PT"/>
        </w:rPr>
        <w:t>Taquari</w:t>
      </w:r>
    </w:p>
    <w:p w14:paraId="46F31FDB" w14:textId="77777777" w:rsidR="00216223" w:rsidRPr="00216223" w:rsidRDefault="00216223" w:rsidP="00216223">
      <w:pPr>
        <w:widowControl w:val="0"/>
        <w:autoSpaceDE w:val="0"/>
        <w:autoSpaceDN w:val="0"/>
        <w:spacing w:before="8" w:after="0" w:line="240" w:lineRule="auto"/>
        <w:ind w:left="151"/>
        <w:outlineLvl w:val="2"/>
        <w:rPr>
          <w:rFonts w:ascii="Bookman Old Style" w:eastAsia="Bookman Old Style" w:hAnsi="Bookman Old Style" w:cs="Bookman Old Style"/>
          <w:b/>
          <w:bCs/>
          <w:sz w:val="21"/>
          <w:szCs w:val="21"/>
          <w:lang w:val="pt-PT"/>
        </w:rPr>
      </w:pPr>
      <w:r w:rsidRPr="00216223">
        <w:rPr>
          <w:rFonts w:ascii="Bookman Old Style" w:eastAsia="Bookman Old Style" w:hAnsi="Bookman Old Style" w:cs="Bookman Old Style"/>
          <w:b/>
          <w:bCs/>
          <w:spacing w:val="-2"/>
          <w:sz w:val="21"/>
          <w:szCs w:val="21"/>
          <w:lang w:val="pt-PT"/>
        </w:rPr>
        <w:t>Escolaridade:</w:t>
      </w:r>
    </w:p>
    <w:p w14:paraId="7819F656" w14:textId="77777777" w:rsidR="00216223" w:rsidRPr="00216223" w:rsidRDefault="00216223" w:rsidP="00216223">
      <w:pPr>
        <w:widowControl w:val="0"/>
        <w:autoSpaceDE w:val="0"/>
        <w:autoSpaceDN w:val="0"/>
        <w:spacing w:before="31" w:after="0" w:line="240" w:lineRule="auto"/>
        <w:ind w:left="151"/>
        <w:rPr>
          <w:rFonts w:ascii="Cambria" w:eastAsia="Cambria" w:hAnsi="Cambria" w:cs="Cambria"/>
          <w:sz w:val="21"/>
          <w:szCs w:val="21"/>
          <w:lang w:val="pt-PT"/>
        </w:rPr>
      </w:pPr>
      <w:r w:rsidRPr="00216223">
        <w:rPr>
          <w:rFonts w:ascii="Cambria" w:eastAsia="Cambria" w:hAnsi="Cambria" w:cs="Cambria"/>
          <w:noProof/>
          <w:sz w:val="21"/>
          <w:szCs w:val="21"/>
          <w:lang w:val="pt-PT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0FDAB88C" wp14:editId="54E68B94">
                <wp:simplePos x="0" y="0"/>
                <wp:positionH relativeFrom="page">
                  <wp:posOffset>540004</wp:posOffset>
                </wp:positionH>
                <wp:positionV relativeFrom="paragraph">
                  <wp:posOffset>193678</wp:posOffset>
                </wp:positionV>
                <wp:extent cx="648017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4A6C0" id="Graphic 9" o:spid="_x0000_s1026" style="position:absolute;margin-left:42.5pt;margin-top:15.25pt;width:510.25pt;height:.1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" path="m,l6480048,e" filled="f" strokecolor="#777676">
                <v:path arrowok="t"/>
                <w10:wrap anchorx="page"/>
              </v:shape>
            </w:pict>
          </mc:Fallback>
        </mc:AlternateContent>
      </w:r>
      <w:r w:rsidRPr="00216223">
        <w:rPr>
          <w:rFonts w:ascii="Cambria" w:eastAsia="Cambria" w:hAnsi="Cambria" w:cs="Cambria"/>
          <w:w w:val="105"/>
          <w:sz w:val="21"/>
          <w:szCs w:val="21"/>
          <w:lang w:val="pt-PT"/>
        </w:rPr>
        <w:t>Superior</w:t>
      </w:r>
      <w:r w:rsidRPr="00216223">
        <w:rPr>
          <w:rFonts w:ascii="Cambria" w:eastAsia="Cambria" w:hAnsi="Cambria" w:cs="Cambria"/>
          <w:spacing w:val="22"/>
          <w:w w:val="105"/>
          <w:sz w:val="21"/>
          <w:szCs w:val="21"/>
          <w:lang w:val="pt-PT"/>
        </w:rPr>
        <w:t xml:space="preserve"> </w:t>
      </w:r>
      <w:r w:rsidRPr="00216223">
        <w:rPr>
          <w:rFonts w:ascii="Cambria" w:eastAsia="Cambria" w:hAnsi="Cambria" w:cs="Cambria"/>
          <w:spacing w:val="-2"/>
          <w:w w:val="105"/>
          <w:sz w:val="21"/>
          <w:szCs w:val="21"/>
          <w:lang w:val="pt-PT"/>
        </w:rPr>
        <w:t>Completo</w:t>
      </w:r>
    </w:p>
    <w:p w14:paraId="170C4305" w14:textId="77777777" w:rsidR="00216223" w:rsidRPr="00216223" w:rsidRDefault="00216223" w:rsidP="00216223">
      <w:pPr>
        <w:widowControl w:val="0"/>
        <w:tabs>
          <w:tab w:val="left" w:pos="3174"/>
        </w:tabs>
        <w:autoSpaceDE w:val="0"/>
        <w:autoSpaceDN w:val="0"/>
        <w:spacing w:before="97" w:after="0" w:line="273" w:lineRule="auto"/>
        <w:ind w:left="151" w:right="500"/>
        <w:rPr>
          <w:rFonts w:ascii="Bookman Old Style" w:eastAsia="Cambria" w:hAnsi="Cambria" w:cs="Cambria"/>
          <w:b/>
          <w:spacing w:val="-2"/>
          <w:w w:val="105"/>
          <w:sz w:val="21"/>
          <w:lang w:val="pt-PT"/>
        </w:rPr>
      </w:pPr>
      <w:r w:rsidRPr="00216223">
        <w:rPr>
          <w:rFonts w:ascii="Cambria" w:eastAsia="Cambria" w:hAnsi="Cambria" w:cs="Cambria"/>
          <w:lang w:val="pt-PT"/>
        </w:rPr>
        <w:br w:type="column"/>
      </w:r>
      <w:r w:rsidRPr="00216223">
        <w:rPr>
          <w:rFonts w:ascii="Bookman Old Style" w:eastAsia="Cambria" w:hAnsi="Cambria" w:cs="Cambria"/>
          <w:b/>
          <w:w w:val="105"/>
          <w:sz w:val="21"/>
          <w:lang w:val="pt-PT"/>
        </w:rPr>
        <w:t xml:space="preserve">Nascimento: </w:t>
      </w:r>
      <w:r w:rsidRPr="00216223">
        <w:rPr>
          <w:rFonts w:ascii="Cambria" w:eastAsia="Cambria" w:hAnsi="Cambria" w:cs="Cambria"/>
          <w:w w:val="105"/>
          <w:sz w:val="21"/>
          <w:lang w:val="pt-PT"/>
        </w:rPr>
        <w:t>21/11/1986</w:t>
      </w:r>
      <w:r w:rsidRPr="00216223">
        <w:rPr>
          <w:rFonts w:ascii="Cambria" w:eastAsia="Cambria" w:hAnsi="Cambria" w:cs="Cambria"/>
          <w:sz w:val="21"/>
          <w:lang w:val="pt-PT"/>
        </w:rPr>
        <w:tab/>
      </w:r>
      <w:r w:rsidRPr="00216223">
        <w:rPr>
          <w:rFonts w:ascii="Bookman Old Style" w:eastAsia="Cambria" w:hAnsi="Cambria" w:cs="Cambria"/>
          <w:b/>
          <w:spacing w:val="-2"/>
          <w:w w:val="105"/>
          <w:sz w:val="21"/>
          <w:lang w:val="pt-PT"/>
        </w:rPr>
        <w:t>Idade:</w:t>
      </w:r>
      <w:r w:rsidRPr="00216223">
        <w:rPr>
          <w:rFonts w:ascii="Bookman Old Style" w:eastAsia="Cambria" w:hAnsi="Cambria" w:cs="Cambria"/>
          <w:b/>
          <w:spacing w:val="-17"/>
          <w:w w:val="105"/>
          <w:sz w:val="21"/>
          <w:lang w:val="pt-PT"/>
        </w:rPr>
        <w:t xml:space="preserve"> </w:t>
      </w:r>
      <w:r w:rsidRPr="00216223">
        <w:rPr>
          <w:rFonts w:ascii="Cambria" w:eastAsia="Cambria" w:hAnsi="Cambria" w:cs="Cambria"/>
          <w:spacing w:val="-10"/>
          <w:w w:val="105"/>
          <w:sz w:val="21"/>
          <w:lang w:val="pt-PT"/>
        </w:rPr>
        <w:t xml:space="preserve">39 </w:t>
      </w:r>
      <w:r w:rsidRPr="00216223">
        <w:rPr>
          <w:rFonts w:ascii="Cambria" w:eastAsia="Cambria" w:hAnsi="Cambria" w:cs="Cambria"/>
          <w:spacing w:val="-2"/>
          <w:w w:val="105"/>
          <w:sz w:val="21"/>
          <w:lang w:val="pt-PT"/>
        </w:rPr>
        <w:t xml:space="preserve">anos </w:t>
      </w:r>
      <w:r w:rsidRPr="00216223">
        <w:rPr>
          <w:rFonts w:ascii="Bookman Old Style" w:eastAsia="Cambria" w:hAnsi="Cambria" w:cs="Cambria"/>
          <w:b/>
          <w:spacing w:val="-2"/>
          <w:w w:val="105"/>
          <w:sz w:val="21"/>
          <w:lang w:val="pt-PT"/>
        </w:rPr>
        <w:t xml:space="preserve">Email: </w:t>
      </w:r>
    </w:p>
    <w:p w14:paraId="4C73E15F" w14:textId="77777777" w:rsidR="00216223" w:rsidRPr="00216223" w:rsidRDefault="00216223" w:rsidP="00216223">
      <w:pPr>
        <w:widowControl w:val="0"/>
        <w:tabs>
          <w:tab w:val="left" w:pos="3174"/>
        </w:tabs>
        <w:autoSpaceDE w:val="0"/>
        <w:autoSpaceDN w:val="0"/>
        <w:spacing w:before="97" w:after="0" w:line="273" w:lineRule="auto"/>
        <w:ind w:left="151" w:right="500"/>
        <w:rPr>
          <w:rFonts w:ascii="Cambria" w:eastAsia="Cambria" w:hAnsi="Cambria" w:cs="Cambria"/>
          <w:sz w:val="21"/>
          <w:lang w:val="pt-PT"/>
        </w:rPr>
      </w:pPr>
      <w:r w:rsidRPr="00216223">
        <w:rPr>
          <w:rFonts w:ascii="Bookman Old Style" w:eastAsia="Cambria" w:hAnsi="Cambria" w:cs="Cambria"/>
          <w:b/>
          <w:w w:val="105"/>
          <w:sz w:val="21"/>
          <w:lang w:val="pt-PT"/>
        </w:rPr>
        <w:t xml:space="preserve">Telefone </w:t>
      </w:r>
      <w:r w:rsidRPr="00216223">
        <w:rPr>
          <w:rFonts w:ascii="Cambria" w:eastAsia="Cambria" w:hAnsi="Cambria" w:cs="Cambria"/>
          <w:w w:val="105"/>
          <w:sz w:val="21"/>
          <w:lang w:val="pt-PT"/>
        </w:rPr>
        <w:t>(51) 99897-7898</w:t>
      </w:r>
    </w:p>
    <w:p w14:paraId="1499C917" w14:textId="77777777" w:rsidR="00216223" w:rsidRPr="00216223" w:rsidRDefault="00216223" w:rsidP="00216223">
      <w:pPr>
        <w:widowControl w:val="0"/>
        <w:autoSpaceDE w:val="0"/>
        <w:autoSpaceDN w:val="0"/>
        <w:spacing w:after="0" w:line="273" w:lineRule="auto"/>
        <w:rPr>
          <w:rFonts w:ascii="Cambria" w:eastAsia="Cambria" w:hAnsi="Cambria" w:cs="Cambria"/>
          <w:sz w:val="21"/>
          <w:lang w:val="pt-PT"/>
        </w:rPr>
        <w:sectPr w:rsidR="00216223" w:rsidRPr="00216223" w:rsidSect="00216223">
          <w:type w:val="continuous"/>
          <w:pgSz w:w="11910" w:h="16840"/>
          <w:pgMar w:top="1920" w:right="850" w:bottom="280" w:left="850" w:header="720" w:footer="720" w:gutter="0"/>
          <w:cols w:num="3" w:space="507" w:equalWidth="0">
            <w:col w:w="1158" w:space="1291"/>
            <w:col w:w="2443" w:space="161"/>
            <w:col w:w="5157"/>
          </w:cols>
        </w:sectPr>
      </w:pPr>
    </w:p>
    <w:p w14:paraId="6AC42715" w14:textId="77777777" w:rsidR="00216223" w:rsidRPr="00216223" w:rsidRDefault="00216223" w:rsidP="00216223">
      <w:pPr>
        <w:widowControl w:val="0"/>
        <w:autoSpaceDE w:val="0"/>
        <w:autoSpaceDN w:val="0"/>
        <w:spacing w:before="18" w:after="0" w:line="240" w:lineRule="auto"/>
        <w:rPr>
          <w:rFonts w:ascii="Cambria" w:eastAsia="Cambria" w:hAnsi="Cambria" w:cs="Cambria"/>
          <w:sz w:val="20"/>
          <w:szCs w:val="21"/>
          <w:lang w:val="pt-PT"/>
        </w:rPr>
      </w:pPr>
    </w:p>
    <w:p w14:paraId="021C4585" w14:textId="77777777" w:rsidR="00216223" w:rsidRPr="00216223" w:rsidRDefault="00216223" w:rsidP="00216223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0"/>
          <w:szCs w:val="21"/>
          <w:lang w:val="pt-PT"/>
        </w:rPr>
        <w:sectPr w:rsidR="00216223" w:rsidRPr="00216223" w:rsidSect="00216223">
          <w:type w:val="continuous"/>
          <w:pgSz w:w="11910" w:h="16840"/>
          <w:pgMar w:top="1920" w:right="850" w:bottom="280" w:left="850" w:header="720" w:footer="720" w:gutter="0"/>
          <w:cols w:space="720"/>
        </w:sectPr>
      </w:pPr>
    </w:p>
    <w:p w14:paraId="11A3C095" w14:textId="77777777" w:rsidR="00216223" w:rsidRPr="00216223" w:rsidRDefault="00216223" w:rsidP="00216223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7"/>
          <w:szCs w:val="21"/>
          <w:lang w:val="pt-PT"/>
        </w:rPr>
      </w:pPr>
    </w:p>
    <w:p w14:paraId="521FCFA0" w14:textId="77777777" w:rsidR="00216223" w:rsidRPr="00216223" w:rsidRDefault="00216223" w:rsidP="00216223">
      <w:pPr>
        <w:widowControl w:val="0"/>
        <w:autoSpaceDE w:val="0"/>
        <w:autoSpaceDN w:val="0"/>
        <w:spacing w:after="0" w:line="240" w:lineRule="auto"/>
        <w:ind w:left="151" w:right="-447"/>
        <w:rPr>
          <w:rFonts w:ascii="Cambria" w:eastAsia="Cambria" w:hAnsi="Cambria" w:cs="Cambria"/>
          <w:sz w:val="20"/>
          <w:szCs w:val="21"/>
          <w:lang w:val="pt-PT"/>
        </w:rPr>
      </w:pPr>
      <w:r w:rsidRPr="00216223">
        <w:rPr>
          <w:rFonts w:ascii="Cambria" w:eastAsia="Cambria" w:hAnsi="Cambria" w:cs="Cambria"/>
          <w:noProof/>
          <w:sz w:val="20"/>
          <w:szCs w:val="21"/>
          <w:lang w:val="pt-PT"/>
        </w:rPr>
        <w:drawing>
          <wp:inline distT="0" distB="0" distL="0" distR="0" wp14:anchorId="2B8599DD" wp14:editId="3F6C78BE">
            <wp:extent cx="952500" cy="114300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D0026" w14:textId="77777777" w:rsidR="00216223" w:rsidRPr="00216223" w:rsidRDefault="00216223" w:rsidP="00216223">
      <w:pPr>
        <w:widowControl w:val="0"/>
        <w:autoSpaceDE w:val="0"/>
        <w:autoSpaceDN w:val="0"/>
        <w:spacing w:before="13" w:after="0" w:line="240" w:lineRule="auto"/>
        <w:ind w:left="151" w:right="-150"/>
        <w:jc w:val="center"/>
        <w:rPr>
          <w:rFonts w:ascii="Cambria" w:eastAsia="Cambria" w:hAnsi="Cambria" w:cs="Cambria"/>
          <w:sz w:val="21"/>
          <w:szCs w:val="21"/>
          <w:lang w:val="pt-PT"/>
        </w:rPr>
      </w:pPr>
      <w:r w:rsidRPr="00216223">
        <w:rPr>
          <w:rFonts w:ascii="Cambria" w:eastAsia="Cambria" w:hAnsi="Cambria" w:cs="Cambria"/>
          <w:w w:val="105"/>
          <w:sz w:val="21"/>
          <w:szCs w:val="21"/>
          <w:lang w:val="pt-PT"/>
        </w:rPr>
        <w:t>Diogo</w:t>
      </w:r>
    </w:p>
    <w:p w14:paraId="55AB6F2C" w14:textId="77777777" w:rsidR="00216223" w:rsidRPr="00216223" w:rsidRDefault="00216223" w:rsidP="00216223">
      <w:pPr>
        <w:widowControl w:val="0"/>
        <w:autoSpaceDE w:val="0"/>
        <w:autoSpaceDN w:val="0"/>
        <w:spacing w:before="99" w:after="0" w:line="271" w:lineRule="auto"/>
        <w:ind w:left="151"/>
        <w:rPr>
          <w:rFonts w:ascii="Cambria" w:eastAsia="Cambria" w:hAnsi="Cambria" w:cs="Cambria"/>
          <w:sz w:val="21"/>
          <w:lang w:val="pt-PT"/>
        </w:rPr>
      </w:pPr>
      <w:r w:rsidRPr="00216223">
        <w:rPr>
          <w:rFonts w:ascii="Cambria" w:eastAsia="Cambria" w:hAnsi="Cambria" w:cs="Cambria"/>
          <w:noProof/>
          <w:sz w:val="21"/>
          <w:lang w:val="pt-PT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3F60F979" wp14:editId="064F78BE">
                <wp:simplePos x="0" y="0"/>
                <wp:positionH relativeFrom="page">
                  <wp:posOffset>587375</wp:posOffset>
                </wp:positionH>
                <wp:positionV relativeFrom="paragraph">
                  <wp:posOffset>136525</wp:posOffset>
                </wp:positionV>
                <wp:extent cx="648017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8D245" id="Graphic 11" o:spid="_x0000_s1026" style="position:absolute;margin-left:46.25pt;margin-top:10.75pt;width:510.25pt;height:.1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" path="m,l6480048,e" filled="f" strokecolor="#777676">
                <v:path arrowok="t"/>
                <w10:wrap anchorx="page"/>
              </v:shape>
            </w:pict>
          </mc:Fallback>
        </mc:AlternateContent>
      </w:r>
      <w:r w:rsidRPr="00216223">
        <w:rPr>
          <w:rFonts w:ascii="Cambria" w:eastAsia="Cambria" w:hAnsi="Cambria" w:cs="Cambria"/>
          <w:lang w:val="pt-PT"/>
        </w:rPr>
        <w:br w:type="column"/>
      </w:r>
      <w:r w:rsidRPr="00216223">
        <w:rPr>
          <w:rFonts w:ascii="Bookman Old Style" w:eastAsia="Cambria" w:hAnsi="Cambria" w:cs="Cambria"/>
          <w:b/>
          <w:w w:val="105"/>
          <w:sz w:val="21"/>
          <w:lang w:val="pt-PT"/>
        </w:rPr>
        <w:t xml:space="preserve">Nome completo: </w:t>
      </w:r>
      <w:r w:rsidRPr="00216223">
        <w:rPr>
          <w:rFonts w:ascii="Cambria" w:eastAsia="Cambria" w:hAnsi="Cambria" w:cs="Cambria"/>
          <w:w w:val="105"/>
          <w:sz w:val="21"/>
          <w:lang w:val="pt-PT"/>
        </w:rPr>
        <w:t>Diogo Antoniolli</w:t>
      </w:r>
    </w:p>
    <w:p w14:paraId="2CD4BBC2" w14:textId="77777777" w:rsidR="00216223" w:rsidRPr="00216223" w:rsidRDefault="00216223" w:rsidP="00216223">
      <w:pPr>
        <w:widowControl w:val="0"/>
        <w:autoSpaceDE w:val="0"/>
        <w:autoSpaceDN w:val="0"/>
        <w:spacing w:before="2" w:after="0" w:line="240" w:lineRule="auto"/>
        <w:ind w:left="151"/>
        <w:rPr>
          <w:rFonts w:ascii="Cambria" w:eastAsia="Cambria" w:hAnsi="Cambria" w:cs="Cambria"/>
          <w:sz w:val="21"/>
          <w:lang w:val="pt-PT"/>
        </w:rPr>
      </w:pPr>
      <w:r w:rsidRPr="00216223">
        <w:rPr>
          <w:rFonts w:ascii="Bookman Old Style" w:eastAsia="Cambria" w:hAnsi="Cambria" w:cs="Cambria"/>
          <w:b/>
          <w:spacing w:val="-2"/>
          <w:sz w:val="21"/>
          <w:lang w:val="pt-PT"/>
        </w:rPr>
        <w:t>Partido:</w:t>
      </w:r>
      <w:r w:rsidRPr="00216223">
        <w:rPr>
          <w:rFonts w:ascii="Bookman Old Style" w:eastAsia="Cambria" w:hAnsi="Cambria" w:cs="Cambria"/>
          <w:b/>
          <w:spacing w:val="-8"/>
          <w:sz w:val="21"/>
          <w:lang w:val="pt-PT"/>
        </w:rPr>
        <w:t xml:space="preserve"> </w:t>
      </w:r>
      <w:r w:rsidRPr="00216223">
        <w:rPr>
          <w:rFonts w:ascii="Cambria" w:eastAsia="Cambria" w:hAnsi="Cambria" w:cs="Cambria"/>
          <w:spacing w:val="-5"/>
          <w:sz w:val="21"/>
          <w:lang w:val="pt-PT"/>
        </w:rPr>
        <w:t>PL</w:t>
      </w:r>
    </w:p>
    <w:p w14:paraId="7833D3F8" w14:textId="77777777" w:rsidR="00216223" w:rsidRPr="00216223" w:rsidRDefault="00216223" w:rsidP="00216223">
      <w:pPr>
        <w:widowControl w:val="0"/>
        <w:autoSpaceDE w:val="0"/>
        <w:autoSpaceDN w:val="0"/>
        <w:spacing w:before="33" w:after="0" w:line="240" w:lineRule="auto"/>
        <w:ind w:left="151"/>
        <w:outlineLvl w:val="2"/>
        <w:rPr>
          <w:rFonts w:ascii="Cambria" w:eastAsia="Bookman Old Style" w:hAnsi="Bookman Old Style" w:cs="Bookman Old Style"/>
          <w:bCs/>
          <w:sz w:val="21"/>
          <w:szCs w:val="21"/>
          <w:lang w:val="pt-PT"/>
        </w:rPr>
      </w:pPr>
      <w:r w:rsidRPr="00216223">
        <w:rPr>
          <w:rFonts w:ascii="Bookman Old Style" w:eastAsia="Bookman Old Style" w:hAnsi="Bookman Old Style" w:cs="Bookman Old Style"/>
          <w:b/>
          <w:bCs/>
          <w:spacing w:val="-4"/>
          <w:sz w:val="21"/>
          <w:szCs w:val="21"/>
          <w:lang w:val="pt-PT"/>
        </w:rPr>
        <w:t>Estado:</w:t>
      </w:r>
      <w:r w:rsidRPr="00216223">
        <w:rPr>
          <w:rFonts w:ascii="Bookman Old Style" w:eastAsia="Bookman Old Style" w:hAnsi="Bookman Old Style" w:cs="Bookman Old Style"/>
          <w:b/>
          <w:bCs/>
          <w:spacing w:val="-11"/>
          <w:sz w:val="21"/>
          <w:szCs w:val="21"/>
          <w:lang w:val="pt-PT"/>
        </w:rPr>
        <w:t xml:space="preserve"> </w:t>
      </w:r>
      <w:r w:rsidRPr="00216223">
        <w:rPr>
          <w:rFonts w:ascii="Cambria" w:eastAsia="Bookman Old Style" w:hAnsi="Bookman Old Style" w:cs="Bookman Old Style"/>
          <w:bCs/>
          <w:spacing w:val="-5"/>
          <w:sz w:val="21"/>
          <w:szCs w:val="21"/>
          <w:lang w:val="pt-PT"/>
        </w:rPr>
        <w:t>RS</w:t>
      </w:r>
    </w:p>
    <w:p w14:paraId="7757D0C5" w14:textId="77777777" w:rsidR="00216223" w:rsidRPr="00216223" w:rsidRDefault="00216223" w:rsidP="00216223">
      <w:pPr>
        <w:widowControl w:val="0"/>
        <w:autoSpaceDE w:val="0"/>
        <w:autoSpaceDN w:val="0"/>
        <w:spacing w:before="34" w:after="0" w:line="268" w:lineRule="auto"/>
        <w:ind w:left="151"/>
        <w:rPr>
          <w:rFonts w:ascii="Cambria" w:eastAsia="Cambria" w:hAnsi="Cambria" w:cs="Cambria"/>
          <w:sz w:val="21"/>
          <w:lang w:val="pt-PT"/>
        </w:rPr>
      </w:pPr>
      <w:r w:rsidRPr="00216223">
        <w:rPr>
          <w:rFonts w:ascii="Bookman Old Style" w:eastAsia="Cambria" w:hAnsi="Cambria" w:cs="Cambria"/>
          <w:b/>
          <w:spacing w:val="-2"/>
          <w:w w:val="105"/>
          <w:sz w:val="21"/>
          <w:lang w:val="pt-PT"/>
        </w:rPr>
        <w:t>Cidade:</w:t>
      </w:r>
      <w:r w:rsidRPr="00216223">
        <w:rPr>
          <w:rFonts w:ascii="Bookman Old Style" w:eastAsia="Cambria" w:hAnsi="Cambria" w:cs="Cambria"/>
          <w:b/>
          <w:spacing w:val="-17"/>
          <w:w w:val="105"/>
          <w:sz w:val="21"/>
          <w:lang w:val="pt-PT"/>
        </w:rPr>
        <w:t xml:space="preserve"> </w:t>
      </w:r>
      <w:r w:rsidRPr="00216223">
        <w:rPr>
          <w:rFonts w:ascii="Cambria" w:eastAsia="Cambria" w:hAnsi="Cambria" w:cs="Cambria"/>
          <w:spacing w:val="-2"/>
          <w:w w:val="105"/>
          <w:sz w:val="21"/>
          <w:lang w:val="pt-PT"/>
        </w:rPr>
        <w:t>Três Arroios</w:t>
      </w:r>
    </w:p>
    <w:p w14:paraId="7EF1032F" w14:textId="77777777" w:rsidR="00216223" w:rsidRPr="00216223" w:rsidRDefault="00216223" w:rsidP="00216223">
      <w:pPr>
        <w:widowControl w:val="0"/>
        <w:autoSpaceDE w:val="0"/>
        <w:autoSpaceDN w:val="0"/>
        <w:spacing w:before="6" w:after="0" w:line="268" w:lineRule="auto"/>
        <w:ind w:left="151"/>
        <w:rPr>
          <w:rFonts w:ascii="Bookman Old Style" w:eastAsia="Cambria" w:hAnsi="Bookman Old Style" w:cs="Cambria"/>
          <w:b/>
          <w:spacing w:val="-18"/>
          <w:sz w:val="21"/>
          <w:lang w:val="pt-PT"/>
        </w:rPr>
      </w:pPr>
      <w:r w:rsidRPr="00216223">
        <w:rPr>
          <w:rFonts w:ascii="Bookman Old Style" w:eastAsia="Cambria" w:hAnsi="Bookman Old Style" w:cs="Cambria"/>
          <w:b/>
          <w:sz w:val="21"/>
          <w:lang w:val="pt-PT"/>
        </w:rPr>
        <w:t>Escolaridade:</w:t>
      </w:r>
      <w:r w:rsidRPr="00216223">
        <w:rPr>
          <w:rFonts w:ascii="Bookman Old Style" w:eastAsia="Cambria" w:hAnsi="Bookman Old Style" w:cs="Cambria"/>
          <w:b/>
          <w:spacing w:val="-18"/>
          <w:sz w:val="21"/>
          <w:lang w:val="pt-PT"/>
        </w:rPr>
        <w:t xml:space="preserve"> </w:t>
      </w:r>
    </w:p>
    <w:p w14:paraId="7F141862" w14:textId="77777777" w:rsidR="00216223" w:rsidRPr="00216223" w:rsidRDefault="00216223" w:rsidP="00216223">
      <w:pPr>
        <w:widowControl w:val="0"/>
        <w:autoSpaceDE w:val="0"/>
        <w:autoSpaceDN w:val="0"/>
        <w:spacing w:before="6" w:after="0" w:line="268" w:lineRule="auto"/>
        <w:ind w:left="151"/>
        <w:rPr>
          <w:rFonts w:ascii="Cambria" w:eastAsia="Cambria" w:hAnsi="Cambria" w:cs="Cambria"/>
          <w:sz w:val="21"/>
          <w:lang w:val="pt-PT"/>
        </w:rPr>
      </w:pPr>
      <w:r w:rsidRPr="00216223">
        <w:rPr>
          <w:rFonts w:ascii="Cambria" w:eastAsia="Cambria" w:hAnsi="Cambria" w:cs="Cambria"/>
          <w:sz w:val="21"/>
          <w:lang w:val="pt-PT"/>
        </w:rPr>
        <w:t xml:space="preserve">Médio </w:t>
      </w:r>
      <w:r w:rsidRPr="00216223">
        <w:rPr>
          <w:rFonts w:ascii="Cambria" w:eastAsia="Cambria" w:hAnsi="Cambria" w:cs="Cambria"/>
          <w:spacing w:val="-2"/>
          <w:sz w:val="21"/>
          <w:lang w:val="pt-PT"/>
        </w:rPr>
        <w:t>Completo</w:t>
      </w:r>
    </w:p>
    <w:p w14:paraId="40F8609C" w14:textId="77777777" w:rsidR="00216223" w:rsidRPr="00216223" w:rsidRDefault="00216223" w:rsidP="00216223">
      <w:pPr>
        <w:widowControl w:val="0"/>
        <w:tabs>
          <w:tab w:val="left" w:pos="3174"/>
        </w:tabs>
        <w:autoSpaceDE w:val="0"/>
        <w:autoSpaceDN w:val="0"/>
        <w:spacing w:before="97" w:after="0" w:line="271" w:lineRule="auto"/>
        <w:ind w:left="151" w:right="500"/>
        <w:rPr>
          <w:rFonts w:ascii="Cambria" w:eastAsia="Cambria" w:hAnsi="Cambria" w:cs="Cambria"/>
          <w:spacing w:val="-2"/>
          <w:w w:val="105"/>
          <w:sz w:val="21"/>
          <w:lang w:val="pt-PT"/>
        </w:rPr>
      </w:pPr>
      <w:r w:rsidRPr="00216223">
        <w:rPr>
          <w:rFonts w:ascii="Cambria" w:eastAsia="Cambria" w:hAnsi="Cambria" w:cs="Cambria"/>
          <w:lang w:val="pt-PT"/>
        </w:rPr>
        <w:br w:type="column"/>
      </w:r>
      <w:r w:rsidRPr="00216223">
        <w:rPr>
          <w:rFonts w:ascii="Bookman Old Style" w:eastAsia="Cambria" w:hAnsi="Cambria" w:cs="Cambria"/>
          <w:b/>
          <w:w w:val="105"/>
          <w:sz w:val="21"/>
          <w:lang w:val="pt-PT"/>
        </w:rPr>
        <w:t xml:space="preserve">Nascimento: </w:t>
      </w:r>
      <w:r w:rsidRPr="00216223">
        <w:rPr>
          <w:rFonts w:ascii="Cambria" w:eastAsia="Cambria" w:hAnsi="Cambria" w:cs="Cambria"/>
          <w:w w:val="105"/>
          <w:sz w:val="21"/>
          <w:lang w:val="pt-PT"/>
        </w:rPr>
        <w:t>06/01/1985</w:t>
      </w:r>
      <w:r w:rsidRPr="00216223">
        <w:rPr>
          <w:rFonts w:ascii="Cambria" w:eastAsia="Cambria" w:hAnsi="Cambria" w:cs="Cambria"/>
          <w:sz w:val="21"/>
          <w:lang w:val="pt-PT"/>
        </w:rPr>
        <w:tab/>
      </w:r>
      <w:r w:rsidRPr="00216223">
        <w:rPr>
          <w:rFonts w:ascii="Bookman Old Style" w:eastAsia="Cambria" w:hAnsi="Cambria" w:cs="Cambria"/>
          <w:b/>
          <w:spacing w:val="-2"/>
          <w:w w:val="105"/>
          <w:sz w:val="21"/>
          <w:lang w:val="pt-PT"/>
        </w:rPr>
        <w:t>Idade:</w:t>
      </w:r>
      <w:r w:rsidRPr="00216223">
        <w:rPr>
          <w:rFonts w:ascii="Bookman Old Style" w:eastAsia="Cambria" w:hAnsi="Cambria" w:cs="Cambria"/>
          <w:b/>
          <w:spacing w:val="-17"/>
          <w:w w:val="105"/>
          <w:sz w:val="21"/>
          <w:lang w:val="pt-PT"/>
        </w:rPr>
        <w:t xml:space="preserve"> </w:t>
      </w:r>
      <w:r w:rsidRPr="00216223">
        <w:rPr>
          <w:rFonts w:ascii="Cambria" w:eastAsia="Cambria" w:hAnsi="Cambria" w:cs="Cambria"/>
          <w:spacing w:val="-2"/>
          <w:w w:val="105"/>
          <w:sz w:val="21"/>
          <w:lang w:val="pt-PT"/>
        </w:rPr>
        <w:t>40</w:t>
      </w:r>
      <w:r w:rsidRPr="00216223">
        <w:rPr>
          <w:rFonts w:ascii="Cambria" w:eastAsia="Cambria" w:hAnsi="Cambria" w:cs="Cambria"/>
          <w:spacing w:val="-10"/>
          <w:w w:val="105"/>
          <w:sz w:val="21"/>
          <w:lang w:val="pt-PT"/>
        </w:rPr>
        <w:t xml:space="preserve"> </w:t>
      </w:r>
      <w:r w:rsidRPr="00216223">
        <w:rPr>
          <w:rFonts w:ascii="Cambria" w:eastAsia="Cambria" w:hAnsi="Cambria" w:cs="Cambria"/>
          <w:spacing w:val="-2"/>
          <w:w w:val="105"/>
          <w:sz w:val="21"/>
          <w:lang w:val="pt-PT"/>
        </w:rPr>
        <w:t xml:space="preserve">anos </w:t>
      </w:r>
    </w:p>
    <w:p w14:paraId="139F2800" w14:textId="77777777" w:rsidR="00216223" w:rsidRPr="00216223" w:rsidRDefault="00216223" w:rsidP="00216223">
      <w:pPr>
        <w:widowControl w:val="0"/>
        <w:tabs>
          <w:tab w:val="left" w:pos="3174"/>
        </w:tabs>
        <w:autoSpaceDE w:val="0"/>
        <w:autoSpaceDN w:val="0"/>
        <w:spacing w:before="97" w:after="0" w:line="271" w:lineRule="auto"/>
        <w:ind w:left="151" w:right="500"/>
        <w:rPr>
          <w:rFonts w:ascii="Bookman Old Style" w:eastAsia="Cambria" w:hAnsi="Cambria" w:cs="Cambria"/>
          <w:b/>
          <w:w w:val="105"/>
          <w:sz w:val="21"/>
          <w:lang w:val="pt-PT"/>
        </w:rPr>
      </w:pPr>
      <w:r w:rsidRPr="00216223">
        <w:rPr>
          <w:rFonts w:ascii="Bookman Old Style" w:eastAsia="Cambria" w:hAnsi="Cambria" w:cs="Cambria"/>
          <w:b/>
          <w:w w:val="105"/>
          <w:sz w:val="21"/>
          <w:lang w:val="pt-PT"/>
        </w:rPr>
        <w:t xml:space="preserve">Email: </w:t>
      </w:r>
    </w:p>
    <w:p w14:paraId="5BCE4DFB" w14:textId="77777777" w:rsidR="00216223" w:rsidRPr="00216223" w:rsidRDefault="00216223" w:rsidP="00216223">
      <w:pPr>
        <w:widowControl w:val="0"/>
        <w:tabs>
          <w:tab w:val="left" w:pos="3174"/>
        </w:tabs>
        <w:autoSpaceDE w:val="0"/>
        <w:autoSpaceDN w:val="0"/>
        <w:spacing w:before="97" w:after="0" w:line="271" w:lineRule="auto"/>
        <w:ind w:left="151" w:right="500"/>
        <w:rPr>
          <w:rFonts w:ascii="Cambria" w:eastAsia="Cambria" w:hAnsi="Cambria" w:cs="Cambria"/>
          <w:sz w:val="21"/>
          <w:lang w:val="pt-PT"/>
        </w:rPr>
      </w:pPr>
      <w:r w:rsidRPr="00216223">
        <w:rPr>
          <w:rFonts w:ascii="Bookman Old Style" w:eastAsia="Cambria" w:hAnsi="Cambria" w:cs="Cambria"/>
          <w:b/>
          <w:w w:val="105"/>
          <w:sz w:val="21"/>
          <w:lang w:val="pt-PT"/>
        </w:rPr>
        <w:t xml:space="preserve">Telefone </w:t>
      </w:r>
      <w:r w:rsidRPr="00216223">
        <w:rPr>
          <w:rFonts w:ascii="Cambria" w:eastAsia="Cambria" w:hAnsi="Cambria" w:cs="Cambria"/>
          <w:w w:val="105"/>
          <w:sz w:val="21"/>
          <w:lang w:val="pt-PT"/>
        </w:rPr>
        <w:t>(51) 98025-7497</w:t>
      </w:r>
    </w:p>
    <w:p w14:paraId="1492890D" w14:textId="77777777" w:rsidR="00216223" w:rsidRPr="00216223" w:rsidRDefault="00216223" w:rsidP="00216223">
      <w:pPr>
        <w:widowControl w:val="0"/>
        <w:autoSpaceDE w:val="0"/>
        <w:autoSpaceDN w:val="0"/>
        <w:spacing w:after="0" w:line="271" w:lineRule="auto"/>
        <w:rPr>
          <w:rFonts w:ascii="Cambria" w:eastAsia="Cambria" w:hAnsi="Cambria" w:cs="Cambria"/>
          <w:sz w:val="21"/>
          <w:lang w:val="pt-PT"/>
        </w:rPr>
        <w:sectPr w:rsidR="00216223" w:rsidRPr="00216223" w:rsidSect="00216223">
          <w:type w:val="continuous"/>
          <w:pgSz w:w="11910" w:h="16840"/>
          <w:pgMar w:top="1920" w:right="850" w:bottom="280" w:left="850" w:header="720" w:footer="720" w:gutter="0"/>
          <w:cols w:num="3" w:space="720" w:equalWidth="0">
            <w:col w:w="1551" w:space="898"/>
            <w:col w:w="2438" w:space="167"/>
            <w:col w:w="5156"/>
          </w:cols>
        </w:sectPr>
      </w:pPr>
    </w:p>
    <w:p w14:paraId="54A07CA8" w14:textId="77777777" w:rsidR="00216223" w:rsidRPr="00216223" w:rsidRDefault="00216223" w:rsidP="00216223">
      <w:pPr>
        <w:widowControl w:val="0"/>
        <w:autoSpaceDE w:val="0"/>
        <w:autoSpaceDN w:val="0"/>
        <w:spacing w:before="1" w:after="0" w:line="240" w:lineRule="auto"/>
        <w:rPr>
          <w:rFonts w:ascii="Cambria" w:eastAsia="Cambria" w:hAnsi="Cambria" w:cs="Cambria"/>
          <w:sz w:val="19"/>
          <w:szCs w:val="21"/>
          <w:lang w:val="pt-PT"/>
        </w:rPr>
      </w:pPr>
    </w:p>
    <w:p w14:paraId="2BDB1711" w14:textId="77777777" w:rsidR="00216223" w:rsidRPr="00216223" w:rsidRDefault="00216223" w:rsidP="00216223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19"/>
          <w:szCs w:val="21"/>
          <w:lang w:val="pt-PT"/>
        </w:rPr>
        <w:sectPr w:rsidR="00216223" w:rsidRPr="00216223" w:rsidSect="00216223">
          <w:type w:val="continuous"/>
          <w:pgSz w:w="11910" w:h="16840"/>
          <w:pgMar w:top="1920" w:right="850" w:bottom="280" w:left="850" w:header="720" w:footer="720" w:gutter="0"/>
          <w:cols w:space="720"/>
        </w:sectPr>
      </w:pPr>
    </w:p>
    <w:p w14:paraId="0F10BF72" w14:textId="77777777" w:rsidR="00216223" w:rsidRPr="00216223" w:rsidRDefault="00216223" w:rsidP="00216223">
      <w:pPr>
        <w:widowControl w:val="0"/>
        <w:autoSpaceDE w:val="0"/>
        <w:autoSpaceDN w:val="0"/>
        <w:spacing w:before="1" w:after="0" w:line="240" w:lineRule="auto"/>
        <w:rPr>
          <w:rFonts w:ascii="Cambria" w:eastAsia="Cambria" w:hAnsi="Cambria" w:cs="Cambria"/>
          <w:sz w:val="7"/>
          <w:szCs w:val="21"/>
          <w:lang w:val="pt-PT"/>
        </w:rPr>
      </w:pPr>
    </w:p>
    <w:p w14:paraId="108D2AD8" w14:textId="77777777" w:rsidR="00216223" w:rsidRPr="00216223" w:rsidRDefault="00216223" w:rsidP="00216223">
      <w:pPr>
        <w:widowControl w:val="0"/>
        <w:autoSpaceDE w:val="0"/>
        <w:autoSpaceDN w:val="0"/>
        <w:spacing w:after="0" w:line="240" w:lineRule="auto"/>
        <w:ind w:left="151" w:right="-490"/>
        <w:rPr>
          <w:rFonts w:ascii="Cambria" w:eastAsia="Cambria" w:hAnsi="Cambria" w:cs="Cambria"/>
          <w:sz w:val="20"/>
          <w:szCs w:val="21"/>
          <w:lang w:val="pt-PT"/>
        </w:rPr>
      </w:pPr>
      <w:r w:rsidRPr="00216223">
        <w:rPr>
          <w:rFonts w:ascii="Cambria" w:eastAsia="Cambria" w:hAnsi="Cambria" w:cs="Cambria"/>
          <w:noProof/>
          <w:sz w:val="20"/>
          <w:szCs w:val="21"/>
          <w:lang w:val="pt-PT"/>
        </w:rPr>
        <w:drawing>
          <wp:inline distT="0" distB="0" distL="0" distR="0" wp14:anchorId="31D7C613" wp14:editId="3DD69175">
            <wp:extent cx="952500" cy="114300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15D50" w14:textId="77777777" w:rsidR="00216223" w:rsidRPr="00216223" w:rsidRDefault="00216223" w:rsidP="00216223">
      <w:pPr>
        <w:widowControl w:val="0"/>
        <w:autoSpaceDE w:val="0"/>
        <w:autoSpaceDN w:val="0"/>
        <w:spacing w:before="13" w:after="0" w:line="240" w:lineRule="auto"/>
        <w:ind w:left="151" w:right="-198"/>
        <w:jc w:val="center"/>
        <w:rPr>
          <w:rFonts w:ascii="Cambria" w:eastAsia="Cambria" w:hAnsi="Cambria" w:cs="Cambria"/>
          <w:sz w:val="21"/>
          <w:szCs w:val="21"/>
          <w:lang w:val="pt-PT"/>
        </w:rPr>
      </w:pPr>
      <w:r w:rsidRPr="00216223">
        <w:rPr>
          <w:rFonts w:ascii="Cambria" w:eastAsia="Cambria" w:hAnsi="Cambria" w:cs="Cambria"/>
          <w:w w:val="105"/>
          <w:sz w:val="21"/>
          <w:szCs w:val="21"/>
          <w:lang w:val="pt-PT"/>
        </w:rPr>
        <w:t>Eder</w:t>
      </w:r>
    </w:p>
    <w:p w14:paraId="39558C6C" w14:textId="77777777" w:rsidR="00216223" w:rsidRPr="00216223" w:rsidRDefault="00216223" w:rsidP="00216223">
      <w:pPr>
        <w:widowControl w:val="0"/>
        <w:autoSpaceDE w:val="0"/>
        <w:autoSpaceDN w:val="0"/>
        <w:spacing w:before="100" w:after="0" w:line="271" w:lineRule="auto"/>
        <w:ind w:left="151" w:right="28"/>
        <w:rPr>
          <w:rFonts w:ascii="Cambria" w:eastAsia="Cambria" w:hAnsi="Cambria" w:cs="Cambria"/>
          <w:sz w:val="21"/>
          <w:lang w:val="pt-PT"/>
        </w:rPr>
      </w:pPr>
      <w:r w:rsidRPr="00216223">
        <w:rPr>
          <w:rFonts w:ascii="Cambria" w:eastAsia="Cambria" w:hAnsi="Cambria" w:cs="Cambria"/>
          <w:lang w:val="pt-PT"/>
        </w:rPr>
        <w:br w:type="column"/>
      </w:r>
      <w:r w:rsidRPr="00216223">
        <w:rPr>
          <w:rFonts w:ascii="Bookman Old Style" w:eastAsia="Cambria" w:hAnsi="Bookman Old Style" w:cs="Cambria"/>
          <w:b/>
          <w:w w:val="105"/>
          <w:sz w:val="21"/>
          <w:lang w:val="pt-PT"/>
        </w:rPr>
        <w:t xml:space="preserve">Nome completo: </w:t>
      </w:r>
      <w:r w:rsidRPr="00216223">
        <w:rPr>
          <w:rFonts w:ascii="Cambria" w:eastAsia="Cambria" w:hAnsi="Cambria" w:cs="Cambria"/>
          <w:w w:val="105"/>
          <w:sz w:val="21"/>
          <w:lang w:val="pt-PT"/>
        </w:rPr>
        <w:t xml:space="preserve">Eder Eduardo M. Ciceri </w:t>
      </w:r>
      <w:r w:rsidRPr="00216223">
        <w:rPr>
          <w:rFonts w:ascii="Bookman Old Style" w:eastAsia="Cambria" w:hAnsi="Bookman Old Style" w:cs="Cambria"/>
          <w:b/>
          <w:w w:val="105"/>
          <w:sz w:val="21"/>
          <w:lang w:val="pt-PT"/>
        </w:rPr>
        <w:t xml:space="preserve">Partido: </w:t>
      </w:r>
      <w:r w:rsidRPr="00216223">
        <w:rPr>
          <w:rFonts w:ascii="Cambria" w:eastAsia="Cambria" w:hAnsi="Cambria" w:cs="Cambria"/>
          <w:w w:val="105"/>
          <w:sz w:val="21"/>
          <w:lang w:val="pt-PT"/>
        </w:rPr>
        <w:t xml:space="preserve">Republicanos </w:t>
      </w:r>
      <w:r w:rsidRPr="00216223">
        <w:rPr>
          <w:rFonts w:ascii="Bookman Old Style" w:eastAsia="Cambria" w:hAnsi="Bookman Old Style" w:cs="Cambria"/>
          <w:b/>
          <w:w w:val="105"/>
          <w:sz w:val="21"/>
          <w:lang w:val="pt-PT"/>
        </w:rPr>
        <w:t xml:space="preserve">Estado: </w:t>
      </w:r>
      <w:r w:rsidRPr="00216223">
        <w:rPr>
          <w:rFonts w:ascii="Cambria" w:eastAsia="Cambria" w:hAnsi="Cambria" w:cs="Cambria"/>
          <w:w w:val="105"/>
          <w:sz w:val="21"/>
          <w:lang w:val="pt-PT"/>
        </w:rPr>
        <w:t>RS</w:t>
      </w:r>
    </w:p>
    <w:p w14:paraId="21F8D437" w14:textId="77777777" w:rsidR="00216223" w:rsidRPr="00216223" w:rsidRDefault="00216223" w:rsidP="00216223">
      <w:pPr>
        <w:widowControl w:val="0"/>
        <w:autoSpaceDE w:val="0"/>
        <w:autoSpaceDN w:val="0"/>
        <w:spacing w:before="4" w:after="0" w:line="268" w:lineRule="auto"/>
        <w:ind w:left="151" w:right="-539"/>
        <w:rPr>
          <w:rFonts w:ascii="Cambria" w:eastAsia="Cambria" w:hAnsi="Cambria" w:cs="Cambria"/>
          <w:sz w:val="21"/>
          <w:lang w:val="pt-PT"/>
        </w:rPr>
      </w:pPr>
      <w:r w:rsidRPr="00216223">
        <w:rPr>
          <w:rFonts w:ascii="Bookman Old Style" w:eastAsia="Cambria" w:hAnsi="Cambria" w:cs="Cambria"/>
          <w:b/>
          <w:spacing w:val="-2"/>
          <w:w w:val="105"/>
          <w:sz w:val="21"/>
          <w:lang w:val="pt-PT"/>
        </w:rPr>
        <w:t>Cidade:</w:t>
      </w:r>
      <w:r w:rsidRPr="00216223">
        <w:rPr>
          <w:rFonts w:ascii="Bookman Old Style" w:eastAsia="Cambria" w:hAnsi="Cambria" w:cs="Cambria"/>
          <w:b/>
          <w:spacing w:val="-17"/>
          <w:w w:val="105"/>
          <w:sz w:val="21"/>
          <w:lang w:val="pt-PT"/>
        </w:rPr>
        <w:t xml:space="preserve"> </w:t>
      </w:r>
      <w:r w:rsidRPr="00216223">
        <w:rPr>
          <w:rFonts w:ascii="Cambria" w:eastAsia="Cambria" w:hAnsi="Cambria" w:cs="Cambria"/>
          <w:spacing w:val="-2"/>
          <w:w w:val="105"/>
          <w:sz w:val="21"/>
          <w:lang w:val="pt-PT"/>
        </w:rPr>
        <w:t>Novo Hamburgo</w:t>
      </w:r>
    </w:p>
    <w:p w14:paraId="61F218AC" w14:textId="77777777" w:rsidR="00216223" w:rsidRPr="00216223" w:rsidRDefault="00216223" w:rsidP="00216223">
      <w:pPr>
        <w:widowControl w:val="0"/>
        <w:autoSpaceDE w:val="0"/>
        <w:autoSpaceDN w:val="0"/>
        <w:spacing w:before="8" w:after="0" w:line="271" w:lineRule="auto"/>
        <w:ind w:left="151" w:right="-681"/>
        <w:rPr>
          <w:rFonts w:ascii="Bookman Old Style" w:eastAsia="Cambria" w:hAnsi="Cambria" w:cs="Cambria"/>
          <w:b/>
          <w:spacing w:val="-4"/>
          <w:sz w:val="21"/>
          <w:lang w:val="pt-PT"/>
        </w:rPr>
      </w:pPr>
      <w:r w:rsidRPr="00216223">
        <w:rPr>
          <w:rFonts w:ascii="Bookman Old Style" w:eastAsia="Cambria" w:hAnsi="Cambria" w:cs="Cambria"/>
          <w:b/>
          <w:spacing w:val="-4"/>
          <w:sz w:val="21"/>
          <w:lang w:val="pt-PT"/>
        </w:rPr>
        <w:t>Escolaridade:</w:t>
      </w:r>
    </w:p>
    <w:p w14:paraId="1FA95E65" w14:textId="77777777" w:rsidR="00216223" w:rsidRPr="00216223" w:rsidRDefault="00216223" w:rsidP="00216223">
      <w:pPr>
        <w:widowControl w:val="0"/>
        <w:autoSpaceDE w:val="0"/>
        <w:autoSpaceDN w:val="0"/>
        <w:spacing w:before="8" w:after="0" w:line="271" w:lineRule="auto"/>
        <w:ind w:left="151" w:right="-681"/>
        <w:rPr>
          <w:rFonts w:ascii="Cambria" w:eastAsia="Cambria" w:hAnsi="Cambria" w:cs="Cambria"/>
          <w:sz w:val="21"/>
          <w:lang w:val="pt-PT"/>
        </w:rPr>
      </w:pPr>
      <w:r w:rsidRPr="00216223">
        <w:rPr>
          <w:rFonts w:ascii="Cambria" w:eastAsia="Cambria" w:hAnsi="Cambria" w:cs="Cambria"/>
          <w:spacing w:val="-2"/>
          <w:w w:val="105"/>
          <w:sz w:val="21"/>
          <w:lang w:val="pt-PT"/>
        </w:rPr>
        <w:t>Superior Incompleto</w:t>
      </w:r>
    </w:p>
    <w:p w14:paraId="3F970F59" w14:textId="77777777" w:rsidR="00216223" w:rsidRPr="00216223" w:rsidRDefault="00216223" w:rsidP="00216223">
      <w:pPr>
        <w:widowControl w:val="0"/>
        <w:tabs>
          <w:tab w:val="left" w:pos="3174"/>
        </w:tabs>
        <w:autoSpaceDE w:val="0"/>
        <w:autoSpaceDN w:val="0"/>
        <w:spacing w:before="98" w:after="0" w:line="240" w:lineRule="auto"/>
        <w:ind w:left="151"/>
        <w:rPr>
          <w:rFonts w:ascii="Cambria" w:eastAsia="Cambria" w:hAnsi="Cambria" w:cs="Cambria"/>
          <w:sz w:val="21"/>
          <w:lang w:val="pt-PT"/>
        </w:rPr>
      </w:pPr>
      <w:r w:rsidRPr="00216223">
        <w:rPr>
          <w:rFonts w:ascii="Cambria" w:eastAsia="Cambria" w:hAnsi="Cambria" w:cs="Cambria"/>
          <w:lang w:val="pt-PT"/>
        </w:rPr>
        <w:br w:type="column"/>
      </w:r>
      <w:r w:rsidRPr="00216223">
        <w:rPr>
          <w:rFonts w:ascii="Bookman Old Style" w:eastAsia="Cambria" w:hAnsi="Cambria" w:cs="Cambria"/>
          <w:b/>
          <w:spacing w:val="-4"/>
          <w:sz w:val="21"/>
          <w:lang w:val="pt-PT"/>
        </w:rPr>
        <w:t>Nascimento:</w:t>
      </w:r>
      <w:r w:rsidRPr="00216223">
        <w:rPr>
          <w:rFonts w:ascii="Bookman Old Style" w:eastAsia="Cambria" w:hAnsi="Cambria" w:cs="Cambria"/>
          <w:b/>
          <w:spacing w:val="-3"/>
          <w:sz w:val="21"/>
          <w:lang w:val="pt-PT"/>
        </w:rPr>
        <w:t xml:space="preserve"> </w:t>
      </w:r>
      <w:r w:rsidRPr="00216223">
        <w:rPr>
          <w:rFonts w:ascii="Cambria" w:eastAsia="Cambria" w:hAnsi="Cambria" w:cs="Cambria"/>
          <w:spacing w:val="-2"/>
          <w:sz w:val="21"/>
          <w:lang w:val="pt-PT"/>
        </w:rPr>
        <w:t>26/08/1978</w:t>
      </w:r>
      <w:r w:rsidRPr="00216223">
        <w:rPr>
          <w:rFonts w:ascii="Cambria" w:eastAsia="Cambria" w:hAnsi="Cambria" w:cs="Cambria"/>
          <w:sz w:val="21"/>
          <w:lang w:val="pt-PT"/>
        </w:rPr>
        <w:tab/>
      </w:r>
      <w:r w:rsidRPr="00216223">
        <w:rPr>
          <w:rFonts w:ascii="Bookman Old Style" w:eastAsia="Cambria" w:hAnsi="Cambria" w:cs="Cambria"/>
          <w:b/>
          <w:sz w:val="21"/>
          <w:lang w:val="pt-PT"/>
        </w:rPr>
        <w:t>Idade:</w:t>
      </w:r>
      <w:r w:rsidRPr="00216223">
        <w:rPr>
          <w:rFonts w:ascii="Bookman Old Style" w:eastAsia="Cambria" w:hAnsi="Cambria" w:cs="Cambria"/>
          <w:b/>
          <w:spacing w:val="-7"/>
          <w:sz w:val="21"/>
          <w:lang w:val="pt-PT"/>
        </w:rPr>
        <w:t xml:space="preserve"> </w:t>
      </w:r>
      <w:r w:rsidRPr="00216223">
        <w:rPr>
          <w:rFonts w:ascii="Cambria" w:eastAsia="Cambria" w:hAnsi="Cambria" w:cs="Cambria"/>
          <w:sz w:val="21"/>
          <w:lang w:val="pt-PT"/>
        </w:rPr>
        <w:t>46</w:t>
      </w:r>
      <w:r w:rsidRPr="00216223">
        <w:rPr>
          <w:rFonts w:ascii="Cambria" w:eastAsia="Cambria" w:hAnsi="Cambria" w:cs="Cambria"/>
          <w:spacing w:val="13"/>
          <w:sz w:val="21"/>
          <w:lang w:val="pt-PT"/>
        </w:rPr>
        <w:t xml:space="preserve"> </w:t>
      </w:r>
      <w:r w:rsidRPr="00216223">
        <w:rPr>
          <w:rFonts w:ascii="Cambria" w:eastAsia="Cambria" w:hAnsi="Cambria" w:cs="Cambria"/>
          <w:spacing w:val="-4"/>
          <w:sz w:val="21"/>
          <w:lang w:val="pt-PT"/>
        </w:rPr>
        <w:t>anos</w:t>
      </w:r>
    </w:p>
    <w:p w14:paraId="2134AE30" w14:textId="77777777" w:rsidR="00216223" w:rsidRPr="00216223" w:rsidRDefault="00216223" w:rsidP="00216223">
      <w:pPr>
        <w:widowControl w:val="0"/>
        <w:autoSpaceDE w:val="0"/>
        <w:autoSpaceDN w:val="0"/>
        <w:spacing w:before="33" w:after="0" w:line="271" w:lineRule="auto"/>
        <w:ind w:left="151" w:right="856"/>
        <w:rPr>
          <w:rFonts w:ascii="Cambria" w:eastAsia="Cambria" w:hAnsi="Cambria" w:cs="Cambria"/>
          <w:w w:val="105"/>
          <w:sz w:val="21"/>
          <w:lang w:val="pt-PT"/>
        </w:rPr>
      </w:pPr>
      <w:r w:rsidRPr="00216223">
        <w:rPr>
          <w:rFonts w:ascii="Bookman Old Style" w:eastAsia="Cambria" w:hAnsi="Cambria" w:cs="Cambria"/>
          <w:b/>
          <w:w w:val="105"/>
          <w:sz w:val="21"/>
          <w:lang w:val="pt-PT"/>
        </w:rPr>
        <w:t xml:space="preserve">Email: </w:t>
      </w:r>
    </w:p>
    <w:p w14:paraId="7D0B2DA4" w14:textId="77777777" w:rsidR="00216223" w:rsidRPr="00216223" w:rsidRDefault="00216223" w:rsidP="00216223">
      <w:pPr>
        <w:widowControl w:val="0"/>
        <w:autoSpaceDE w:val="0"/>
        <w:autoSpaceDN w:val="0"/>
        <w:spacing w:before="33" w:after="0" w:line="271" w:lineRule="auto"/>
        <w:ind w:left="151" w:right="856"/>
        <w:rPr>
          <w:rFonts w:ascii="Cambria" w:eastAsia="Cambria" w:hAnsi="Cambria" w:cs="Cambria"/>
          <w:sz w:val="21"/>
          <w:lang w:val="pt-PT"/>
        </w:rPr>
      </w:pPr>
      <w:r w:rsidRPr="00216223">
        <w:rPr>
          <w:rFonts w:ascii="Bookman Old Style" w:eastAsia="Cambria" w:hAnsi="Cambria" w:cs="Cambria"/>
          <w:b/>
          <w:w w:val="105"/>
          <w:sz w:val="21"/>
          <w:lang w:val="pt-PT"/>
        </w:rPr>
        <w:t xml:space="preserve">Telefone </w:t>
      </w:r>
      <w:r w:rsidRPr="00216223">
        <w:rPr>
          <w:rFonts w:ascii="Cambria" w:eastAsia="Cambria" w:hAnsi="Cambria" w:cs="Cambria"/>
          <w:w w:val="105"/>
          <w:sz w:val="21"/>
          <w:lang w:val="pt-PT"/>
        </w:rPr>
        <w:t>(51) 99359-3947</w:t>
      </w:r>
    </w:p>
    <w:p w14:paraId="30E2F459" w14:textId="77777777" w:rsidR="00216223" w:rsidRPr="00216223" w:rsidRDefault="00216223" w:rsidP="00216223">
      <w:pPr>
        <w:widowControl w:val="0"/>
        <w:autoSpaceDE w:val="0"/>
        <w:autoSpaceDN w:val="0"/>
        <w:spacing w:after="0" w:line="271" w:lineRule="auto"/>
        <w:rPr>
          <w:rFonts w:ascii="Cambria" w:eastAsia="Cambria" w:hAnsi="Cambria" w:cs="Cambria"/>
          <w:sz w:val="21"/>
          <w:lang w:val="pt-PT"/>
        </w:rPr>
        <w:sectPr w:rsidR="00216223" w:rsidRPr="00216223" w:rsidSect="00216223">
          <w:type w:val="continuous"/>
          <w:pgSz w:w="11910" w:h="16840"/>
          <w:pgMar w:top="1920" w:right="850" w:bottom="280" w:left="850" w:header="720" w:footer="720" w:gutter="0"/>
          <w:cols w:num="3" w:space="720" w:equalWidth="0">
            <w:col w:w="1503" w:space="946"/>
            <w:col w:w="2438" w:space="167"/>
            <w:col w:w="5156"/>
          </w:cols>
        </w:sectPr>
      </w:pPr>
    </w:p>
    <w:p w14:paraId="0DC4D945" w14:textId="77777777" w:rsidR="00216223" w:rsidRPr="00216223" w:rsidRDefault="00216223" w:rsidP="00216223">
      <w:pPr>
        <w:widowControl w:val="0"/>
        <w:autoSpaceDE w:val="0"/>
        <w:autoSpaceDN w:val="0"/>
        <w:spacing w:before="235" w:after="0" w:line="271" w:lineRule="auto"/>
        <w:ind w:right="361"/>
        <w:rPr>
          <w:rFonts w:ascii="Cambria" w:eastAsia="Cambria" w:hAnsi="Cambria" w:cs="Cambria"/>
          <w:sz w:val="20"/>
          <w:szCs w:val="21"/>
          <w:lang w:val="pt-PT"/>
        </w:rPr>
        <w:sectPr w:rsidR="00216223" w:rsidRPr="00216223" w:rsidSect="00216223">
          <w:type w:val="continuous"/>
          <w:pgSz w:w="11910" w:h="16840"/>
          <w:pgMar w:top="1920" w:right="850" w:bottom="280" w:left="850" w:header="720" w:footer="720" w:gutter="0"/>
          <w:cols w:space="720"/>
        </w:sectPr>
      </w:pPr>
      <w:r w:rsidRPr="00216223">
        <w:rPr>
          <w:rFonts w:ascii="Cambria" w:eastAsia="Cambria" w:hAnsi="Cambria" w:cs="Cambria"/>
          <w:noProof/>
          <w:sz w:val="21"/>
          <w:szCs w:val="21"/>
          <w:lang w:val="pt-PT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6B970513" wp14:editId="1BAAA65C">
                <wp:simplePos x="0" y="0"/>
                <wp:positionH relativeFrom="page">
                  <wp:posOffset>539750</wp:posOffset>
                </wp:positionH>
                <wp:positionV relativeFrom="paragraph">
                  <wp:posOffset>-59690</wp:posOffset>
                </wp:positionV>
                <wp:extent cx="6480175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E7AB4" id="Graphic 13" o:spid="_x0000_s1026" style="position:absolute;margin-left:42.5pt;margin-top:-4.7pt;width:510.25pt;height:.1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" path="m,l6480048,e" filled="f" strokecolor="#777676">
                <v:path arrowok="t"/>
                <w10:wrap anchorx="page"/>
              </v:shape>
            </w:pict>
          </mc:Fallback>
        </mc:AlternateContent>
      </w:r>
    </w:p>
    <w:p w14:paraId="53CFE4DC" w14:textId="77777777" w:rsidR="00216223" w:rsidRPr="00216223" w:rsidRDefault="00216223" w:rsidP="00216223">
      <w:pPr>
        <w:widowControl w:val="0"/>
        <w:autoSpaceDE w:val="0"/>
        <w:autoSpaceDN w:val="0"/>
        <w:spacing w:before="1" w:after="0" w:line="240" w:lineRule="auto"/>
        <w:rPr>
          <w:rFonts w:ascii="Cambria" w:eastAsia="Cambria" w:hAnsi="Cambria" w:cs="Cambria"/>
          <w:sz w:val="7"/>
          <w:szCs w:val="21"/>
          <w:lang w:val="pt-PT"/>
        </w:rPr>
      </w:pPr>
    </w:p>
    <w:p w14:paraId="698BBFFC" w14:textId="77777777" w:rsidR="00216223" w:rsidRPr="00216223" w:rsidRDefault="00216223" w:rsidP="00216223">
      <w:pPr>
        <w:widowControl w:val="0"/>
        <w:autoSpaceDE w:val="0"/>
        <w:autoSpaceDN w:val="0"/>
        <w:spacing w:after="0" w:line="240" w:lineRule="auto"/>
        <w:ind w:left="151" w:right="-72"/>
        <w:rPr>
          <w:rFonts w:ascii="Cambria" w:eastAsia="Cambria" w:hAnsi="Cambria" w:cs="Cambria"/>
          <w:sz w:val="20"/>
          <w:szCs w:val="21"/>
          <w:lang w:val="pt-PT"/>
        </w:rPr>
      </w:pPr>
      <w:r w:rsidRPr="00216223">
        <w:rPr>
          <w:rFonts w:ascii="Cambria" w:eastAsia="Cambria" w:hAnsi="Cambria" w:cs="Cambria"/>
          <w:noProof/>
          <w:sz w:val="20"/>
          <w:szCs w:val="21"/>
          <w:lang w:val="pt-PT"/>
        </w:rPr>
        <w:drawing>
          <wp:inline distT="0" distB="0" distL="0" distR="0" wp14:anchorId="7CBCE605" wp14:editId="75D13C68">
            <wp:extent cx="952500" cy="114300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10E40" w14:textId="77777777" w:rsidR="00216223" w:rsidRPr="00216223" w:rsidRDefault="00216223" w:rsidP="00216223">
      <w:pPr>
        <w:widowControl w:val="0"/>
        <w:autoSpaceDE w:val="0"/>
        <w:autoSpaceDN w:val="0"/>
        <w:spacing w:before="13" w:after="0" w:line="240" w:lineRule="auto"/>
        <w:ind w:left="151" w:right="361"/>
        <w:jc w:val="center"/>
        <w:rPr>
          <w:rFonts w:ascii="Cambria" w:eastAsia="Cambria" w:hAnsi="Cambria" w:cs="Cambria"/>
          <w:sz w:val="21"/>
          <w:szCs w:val="21"/>
          <w:lang w:val="pt-PT"/>
        </w:rPr>
      </w:pPr>
      <w:r w:rsidRPr="00216223">
        <w:rPr>
          <w:rFonts w:ascii="Cambria" w:eastAsia="Cambria" w:hAnsi="Cambria" w:cs="Cambria"/>
          <w:w w:val="105"/>
          <w:sz w:val="21"/>
          <w:szCs w:val="21"/>
          <w:lang w:val="pt-PT"/>
        </w:rPr>
        <w:t>Fabio Porto</w:t>
      </w:r>
    </w:p>
    <w:p w14:paraId="0D9C6FB7" w14:textId="77777777" w:rsidR="00216223" w:rsidRPr="00216223" w:rsidRDefault="00216223" w:rsidP="00216223">
      <w:pPr>
        <w:widowControl w:val="0"/>
        <w:autoSpaceDE w:val="0"/>
        <w:autoSpaceDN w:val="0"/>
        <w:spacing w:before="100" w:after="0" w:line="271" w:lineRule="auto"/>
        <w:ind w:left="151"/>
        <w:rPr>
          <w:rFonts w:ascii="Cambria" w:eastAsia="Cambria" w:hAnsi="Cambria" w:cs="Cambria"/>
          <w:sz w:val="21"/>
          <w:lang w:val="pt-PT"/>
        </w:rPr>
      </w:pPr>
      <w:r w:rsidRPr="00216223">
        <w:rPr>
          <w:rFonts w:ascii="Cambria" w:eastAsia="Cambria" w:hAnsi="Cambria" w:cs="Cambria"/>
          <w:lang w:val="pt-PT"/>
        </w:rPr>
        <w:br w:type="column"/>
      </w:r>
      <w:r w:rsidRPr="00216223">
        <w:rPr>
          <w:rFonts w:ascii="Bookman Old Style" w:eastAsia="Cambria" w:hAnsi="Bookman Old Style" w:cs="Cambria"/>
          <w:b/>
          <w:sz w:val="21"/>
          <w:lang w:val="pt-PT"/>
        </w:rPr>
        <w:t xml:space="preserve">Nome completo: </w:t>
      </w:r>
      <w:r w:rsidRPr="00216223">
        <w:rPr>
          <w:rFonts w:ascii="Cambria" w:eastAsia="Cambria" w:hAnsi="Cambria" w:cs="Cambria"/>
          <w:sz w:val="21"/>
          <w:lang w:val="pt-PT"/>
        </w:rPr>
        <w:t xml:space="preserve">Fabio Porto Martins </w:t>
      </w:r>
      <w:r w:rsidRPr="00216223">
        <w:rPr>
          <w:rFonts w:ascii="Bookman Old Style" w:eastAsia="Cambria" w:hAnsi="Bookman Old Style" w:cs="Cambria"/>
          <w:b/>
          <w:sz w:val="21"/>
          <w:lang w:val="pt-PT"/>
        </w:rPr>
        <w:t xml:space="preserve">Partido: </w:t>
      </w:r>
      <w:r w:rsidRPr="00216223">
        <w:rPr>
          <w:rFonts w:ascii="Cambria" w:eastAsia="Cambria" w:hAnsi="Cambria" w:cs="Cambria"/>
          <w:sz w:val="21"/>
          <w:lang w:val="pt-PT"/>
        </w:rPr>
        <w:t>PSB</w:t>
      </w:r>
    </w:p>
    <w:p w14:paraId="45767761" w14:textId="77777777" w:rsidR="00216223" w:rsidRPr="00216223" w:rsidRDefault="00216223" w:rsidP="00216223">
      <w:pPr>
        <w:widowControl w:val="0"/>
        <w:autoSpaceDE w:val="0"/>
        <w:autoSpaceDN w:val="0"/>
        <w:spacing w:before="3" w:after="0" w:line="240" w:lineRule="auto"/>
        <w:ind w:left="151"/>
        <w:outlineLvl w:val="2"/>
        <w:rPr>
          <w:rFonts w:ascii="Cambria" w:eastAsia="Bookman Old Style" w:hAnsi="Bookman Old Style" w:cs="Bookman Old Style"/>
          <w:bCs/>
          <w:sz w:val="21"/>
          <w:szCs w:val="21"/>
          <w:lang w:val="pt-PT"/>
        </w:rPr>
      </w:pPr>
      <w:r w:rsidRPr="00216223">
        <w:rPr>
          <w:rFonts w:ascii="Bookman Old Style" w:eastAsia="Bookman Old Style" w:hAnsi="Bookman Old Style" w:cs="Bookman Old Style"/>
          <w:b/>
          <w:bCs/>
          <w:spacing w:val="-4"/>
          <w:sz w:val="21"/>
          <w:szCs w:val="21"/>
          <w:lang w:val="pt-PT"/>
        </w:rPr>
        <w:t>Estado:</w:t>
      </w:r>
      <w:r w:rsidRPr="00216223">
        <w:rPr>
          <w:rFonts w:ascii="Bookman Old Style" w:eastAsia="Bookman Old Style" w:hAnsi="Bookman Old Style" w:cs="Bookman Old Style"/>
          <w:b/>
          <w:bCs/>
          <w:spacing w:val="-11"/>
          <w:sz w:val="21"/>
          <w:szCs w:val="21"/>
          <w:lang w:val="pt-PT"/>
        </w:rPr>
        <w:t xml:space="preserve"> </w:t>
      </w:r>
      <w:r w:rsidRPr="00216223">
        <w:rPr>
          <w:rFonts w:ascii="Cambria" w:eastAsia="Bookman Old Style" w:hAnsi="Bookman Old Style" w:cs="Bookman Old Style"/>
          <w:bCs/>
          <w:spacing w:val="-5"/>
          <w:sz w:val="21"/>
          <w:szCs w:val="21"/>
          <w:lang w:val="pt-PT"/>
        </w:rPr>
        <w:t>RS</w:t>
      </w:r>
    </w:p>
    <w:p w14:paraId="6CCE8B0B" w14:textId="77777777" w:rsidR="00216223" w:rsidRPr="00216223" w:rsidRDefault="00216223" w:rsidP="00216223">
      <w:pPr>
        <w:widowControl w:val="0"/>
        <w:autoSpaceDE w:val="0"/>
        <w:autoSpaceDN w:val="0"/>
        <w:spacing w:before="33" w:after="0" w:line="268" w:lineRule="auto"/>
        <w:ind w:left="151"/>
        <w:rPr>
          <w:rFonts w:ascii="Cambria" w:eastAsia="Cambria" w:hAnsi="Cambria" w:cs="Cambria"/>
          <w:sz w:val="21"/>
          <w:lang w:val="pt-PT"/>
        </w:rPr>
      </w:pPr>
      <w:r w:rsidRPr="00216223">
        <w:rPr>
          <w:rFonts w:ascii="Bookman Old Style" w:eastAsia="Cambria" w:hAnsi="Cambria" w:cs="Cambria"/>
          <w:b/>
          <w:spacing w:val="-2"/>
          <w:w w:val="105"/>
          <w:sz w:val="21"/>
          <w:lang w:val="pt-PT"/>
        </w:rPr>
        <w:t>Cidade:</w:t>
      </w:r>
      <w:r w:rsidRPr="00216223">
        <w:rPr>
          <w:rFonts w:ascii="Bookman Old Style" w:eastAsia="Cambria" w:hAnsi="Cambria" w:cs="Cambria"/>
          <w:b/>
          <w:spacing w:val="-17"/>
          <w:w w:val="105"/>
          <w:sz w:val="21"/>
          <w:lang w:val="pt-PT"/>
        </w:rPr>
        <w:t xml:space="preserve"> </w:t>
      </w:r>
      <w:r w:rsidRPr="00216223">
        <w:rPr>
          <w:rFonts w:ascii="Cambria" w:eastAsia="Cambria" w:hAnsi="Cambria" w:cs="Cambria"/>
          <w:spacing w:val="-2"/>
          <w:w w:val="105"/>
          <w:sz w:val="21"/>
          <w:lang w:val="pt-PT"/>
        </w:rPr>
        <w:t>Bom</w:t>
      </w:r>
      <w:r w:rsidRPr="00216223">
        <w:rPr>
          <w:rFonts w:ascii="Cambria" w:eastAsia="Cambria" w:hAnsi="Cambria" w:cs="Cambria"/>
          <w:spacing w:val="-10"/>
          <w:w w:val="105"/>
          <w:sz w:val="21"/>
          <w:lang w:val="pt-PT"/>
        </w:rPr>
        <w:t xml:space="preserve"> </w:t>
      </w:r>
      <w:r w:rsidRPr="00216223">
        <w:rPr>
          <w:rFonts w:ascii="Cambria" w:eastAsia="Cambria" w:hAnsi="Cambria" w:cs="Cambria"/>
          <w:spacing w:val="-2"/>
          <w:w w:val="105"/>
          <w:sz w:val="21"/>
          <w:lang w:val="pt-PT"/>
        </w:rPr>
        <w:t>Retiro</w:t>
      </w:r>
      <w:r w:rsidRPr="00216223">
        <w:rPr>
          <w:rFonts w:ascii="Cambria" w:eastAsia="Cambria" w:hAnsi="Cambria" w:cs="Cambria"/>
          <w:spacing w:val="-10"/>
          <w:w w:val="105"/>
          <w:sz w:val="21"/>
          <w:lang w:val="pt-PT"/>
        </w:rPr>
        <w:t xml:space="preserve"> </w:t>
      </w:r>
      <w:r w:rsidRPr="00216223">
        <w:rPr>
          <w:rFonts w:ascii="Cambria" w:eastAsia="Cambria" w:hAnsi="Cambria" w:cs="Cambria"/>
          <w:spacing w:val="-2"/>
          <w:w w:val="105"/>
          <w:sz w:val="21"/>
          <w:lang w:val="pt-PT"/>
        </w:rPr>
        <w:t xml:space="preserve">do </w:t>
      </w:r>
      <w:r w:rsidRPr="00216223">
        <w:rPr>
          <w:rFonts w:ascii="Cambria" w:eastAsia="Cambria" w:hAnsi="Cambria" w:cs="Cambria"/>
          <w:spacing w:val="-4"/>
          <w:w w:val="105"/>
          <w:sz w:val="21"/>
          <w:lang w:val="pt-PT"/>
        </w:rPr>
        <w:t>Sul</w:t>
      </w:r>
    </w:p>
    <w:p w14:paraId="4AB917C9" w14:textId="77777777" w:rsidR="00216223" w:rsidRPr="00216223" w:rsidRDefault="00216223" w:rsidP="00216223">
      <w:pPr>
        <w:widowControl w:val="0"/>
        <w:autoSpaceDE w:val="0"/>
        <w:autoSpaceDN w:val="0"/>
        <w:spacing w:before="8" w:after="0" w:line="240" w:lineRule="auto"/>
        <w:ind w:left="151"/>
        <w:outlineLvl w:val="2"/>
        <w:rPr>
          <w:rFonts w:ascii="Bookman Old Style" w:eastAsia="Bookman Old Style" w:hAnsi="Bookman Old Style" w:cs="Bookman Old Style"/>
          <w:b/>
          <w:bCs/>
          <w:sz w:val="21"/>
          <w:szCs w:val="21"/>
          <w:lang w:val="pt-PT"/>
        </w:rPr>
      </w:pPr>
      <w:r w:rsidRPr="00216223">
        <w:rPr>
          <w:rFonts w:ascii="Bookman Old Style" w:eastAsia="Bookman Old Style" w:hAnsi="Bookman Old Style" w:cs="Bookman Old Style"/>
          <w:b/>
          <w:bCs/>
          <w:spacing w:val="-2"/>
          <w:sz w:val="21"/>
          <w:szCs w:val="21"/>
          <w:lang w:val="pt-PT"/>
        </w:rPr>
        <w:t>Escolaridade:</w:t>
      </w:r>
    </w:p>
    <w:p w14:paraId="39D25E59" w14:textId="77777777" w:rsidR="00216223" w:rsidRPr="00216223" w:rsidRDefault="00216223" w:rsidP="00216223">
      <w:pPr>
        <w:widowControl w:val="0"/>
        <w:autoSpaceDE w:val="0"/>
        <w:autoSpaceDN w:val="0"/>
        <w:spacing w:before="31" w:after="0" w:line="240" w:lineRule="auto"/>
        <w:ind w:left="151"/>
        <w:rPr>
          <w:rFonts w:ascii="Cambria" w:eastAsia="Cambria" w:hAnsi="Cambria" w:cs="Cambria"/>
          <w:sz w:val="21"/>
          <w:szCs w:val="21"/>
          <w:lang w:val="pt-PT"/>
        </w:rPr>
      </w:pPr>
      <w:r w:rsidRPr="00216223">
        <w:rPr>
          <w:rFonts w:ascii="Cambria" w:eastAsia="Cambria" w:hAnsi="Cambria" w:cs="Cambria"/>
          <w:w w:val="105"/>
          <w:sz w:val="21"/>
          <w:szCs w:val="21"/>
          <w:lang w:val="pt-PT"/>
        </w:rPr>
        <w:t>Superior</w:t>
      </w:r>
      <w:r w:rsidRPr="00216223">
        <w:rPr>
          <w:rFonts w:ascii="Cambria" w:eastAsia="Cambria" w:hAnsi="Cambria" w:cs="Cambria"/>
          <w:spacing w:val="22"/>
          <w:w w:val="105"/>
          <w:sz w:val="21"/>
          <w:szCs w:val="21"/>
          <w:lang w:val="pt-PT"/>
        </w:rPr>
        <w:t xml:space="preserve"> </w:t>
      </w:r>
      <w:r w:rsidRPr="00216223">
        <w:rPr>
          <w:rFonts w:ascii="Cambria" w:eastAsia="Cambria" w:hAnsi="Cambria" w:cs="Cambria"/>
          <w:spacing w:val="-2"/>
          <w:w w:val="105"/>
          <w:sz w:val="21"/>
          <w:szCs w:val="21"/>
          <w:lang w:val="pt-PT"/>
        </w:rPr>
        <w:t>Completo</w:t>
      </w:r>
    </w:p>
    <w:p w14:paraId="567A5E7D" w14:textId="77777777" w:rsidR="00216223" w:rsidRPr="00216223" w:rsidRDefault="00216223" w:rsidP="00216223">
      <w:pPr>
        <w:widowControl w:val="0"/>
        <w:tabs>
          <w:tab w:val="left" w:pos="3174"/>
        </w:tabs>
        <w:autoSpaceDE w:val="0"/>
        <w:autoSpaceDN w:val="0"/>
        <w:spacing w:before="98" w:after="0" w:line="240" w:lineRule="auto"/>
        <w:ind w:left="151"/>
        <w:rPr>
          <w:rFonts w:ascii="Cambria" w:eastAsia="Cambria" w:hAnsi="Cambria" w:cs="Cambria"/>
          <w:lang w:val="pt-PT"/>
        </w:rPr>
      </w:pPr>
    </w:p>
    <w:p w14:paraId="2F87B94D" w14:textId="77777777" w:rsidR="00216223" w:rsidRPr="00216223" w:rsidRDefault="00216223" w:rsidP="00216223">
      <w:pPr>
        <w:widowControl w:val="0"/>
        <w:tabs>
          <w:tab w:val="left" w:pos="3174"/>
        </w:tabs>
        <w:autoSpaceDE w:val="0"/>
        <w:autoSpaceDN w:val="0"/>
        <w:spacing w:before="98" w:after="0" w:line="240" w:lineRule="auto"/>
        <w:ind w:left="151"/>
        <w:rPr>
          <w:rFonts w:ascii="Cambria" w:eastAsia="Cambria" w:hAnsi="Cambria" w:cs="Cambria"/>
          <w:lang w:val="pt-PT"/>
        </w:rPr>
      </w:pPr>
    </w:p>
    <w:p w14:paraId="04DC9B4A" w14:textId="77777777" w:rsidR="00216223" w:rsidRPr="00216223" w:rsidRDefault="00216223" w:rsidP="00216223">
      <w:pPr>
        <w:widowControl w:val="0"/>
        <w:tabs>
          <w:tab w:val="left" w:pos="3174"/>
        </w:tabs>
        <w:autoSpaceDE w:val="0"/>
        <w:autoSpaceDN w:val="0"/>
        <w:spacing w:before="98" w:after="0" w:line="240" w:lineRule="auto"/>
        <w:ind w:left="151"/>
        <w:rPr>
          <w:rFonts w:ascii="Cambria" w:eastAsia="Cambria" w:hAnsi="Cambria" w:cs="Cambria"/>
          <w:sz w:val="21"/>
          <w:lang w:val="pt-PT"/>
        </w:rPr>
      </w:pPr>
      <w:r w:rsidRPr="00216223">
        <w:rPr>
          <w:rFonts w:ascii="Cambria" w:eastAsia="Cambria" w:hAnsi="Cambria" w:cs="Cambria"/>
          <w:lang w:val="pt-PT"/>
        </w:rPr>
        <w:br w:type="column"/>
      </w:r>
      <w:r w:rsidRPr="00216223">
        <w:rPr>
          <w:rFonts w:ascii="Bookman Old Style" w:eastAsia="Cambria" w:hAnsi="Cambria" w:cs="Cambria"/>
          <w:b/>
          <w:spacing w:val="-4"/>
          <w:sz w:val="21"/>
          <w:lang w:val="pt-PT"/>
        </w:rPr>
        <w:t>Nascimento:</w:t>
      </w:r>
      <w:r w:rsidRPr="00216223">
        <w:rPr>
          <w:rFonts w:ascii="Bookman Old Style" w:eastAsia="Cambria" w:hAnsi="Cambria" w:cs="Cambria"/>
          <w:b/>
          <w:spacing w:val="-3"/>
          <w:sz w:val="21"/>
          <w:lang w:val="pt-PT"/>
        </w:rPr>
        <w:t xml:space="preserve"> </w:t>
      </w:r>
      <w:r w:rsidRPr="00216223">
        <w:rPr>
          <w:rFonts w:ascii="Cambria" w:eastAsia="Cambria" w:hAnsi="Cambria" w:cs="Cambria"/>
          <w:spacing w:val="-2"/>
          <w:sz w:val="21"/>
          <w:lang w:val="pt-PT"/>
        </w:rPr>
        <w:t>18/01/1985</w:t>
      </w:r>
      <w:r w:rsidRPr="00216223">
        <w:rPr>
          <w:rFonts w:ascii="Cambria" w:eastAsia="Cambria" w:hAnsi="Cambria" w:cs="Cambria"/>
          <w:sz w:val="21"/>
          <w:lang w:val="pt-PT"/>
        </w:rPr>
        <w:tab/>
      </w:r>
      <w:r w:rsidRPr="00216223">
        <w:rPr>
          <w:rFonts w:ascii="Bookman Old Style" w:eastAsia="Cambria" w:hAnsi="Cambria" w:cs="Cambria"/>
          <w:b/>
          <w:sz w:val="21"/>
          <w:lang w:val="pt-PT"/>
        </w:rPr>
        <w:t>Idade:</w:t>
      </w:r>
      <w:r w:rsidRPr="00216223">
        <w:rPr>
          <w:rFonts w:ascii="Bookman Old Style" w:eastAsia="Cambria" w:hAnsi="Cambria" w:cs="Cambria"/>
          <w:b/>
          <w:spacing w:val="-7"/>
          <w:sz w:val="21"/>
          <w:lang w:val="pt-PT"/>
        </w:rPr>
        <w:t xml:space="preserve"> </w:t>
      </w:r>
      <w:r w:rsidRPr="00216223">
        <w:rPr>
          <w:rFonts w:ascii="Cambria" w:eastAsia="Cambria" w:hAnsi="Cambria" w:cs="Cambria"/>
          <w:sz w:val="21"/>
          <w:lang w:val="pt-PT"/>
        </w:rPr>
        <w:t>40</w:t>
      </w:r>
      <w:r w:rsidRPr="00216223">
        <w:rPr>
          <w:rFonts w:ascii="Cambria" w:eastAsia="Cambria" w:hAnsi="Cambria" w:cs="Cambria"/>
          <w:spacing w:val="13"/>
          <w:sz w:val="21"/>
          <w:lang w:val="pt-PT"/>
        </w:rPr>
        <w:t xml:space="preserve"> </w:t>
      </w:r>
      <w:r w:rsidRPr="00216223">
        <w:rPr>
          <w:rFonts w:ascii="Cambria" w:eastAsia="Cambria" w:hAnsi="Cambria" w:cs="Cambria"/>
          <w:spacing w:val="-4"/>
          <w:sz w:val="21"/>
          <w:lang w:val="pt-PT"/>
        </w:rPr>
        <w:t>anos</w:t>
      </w:r>
    </w:p>
    <w:p w14:paraId="1E3E10F8" w14:textId="77777777" w:rsidR="00216223" w:rsidRPr="00216223" w:rsidRDefault="00216223" w:rsidP="00216223">
      <w:pPr>
        <w:widowControl w:val="0"/>
        <w:autoSpaceDE w:val="0"/>
        <w:autoSpaceDN w:val="0"/>
        <w:spacing w:before="34" w:after="0" w:line="240" w:lineRule="auto"/>
        <w:ind w:left="151"/>
        <w:rPr>
          <w:rFonts w:ascii="Cambria" w:eastAsia="Cambria" w:hAnsi="Cambria" w:cs="Cambria"/>
          <w:sz w:val="21"/>
          <w:lang w:val="pt-PT"/>
        </w:rPr>
      </w:pPr>
      <w:r w:rsidRPr="00216223">
        <w:rPr>
          <w:rFonts w:ascii="Bookman Old Style" w:eastAsia="Cambria" w:hAnsi="Cambria" w:cs="Cambria"/>
          <w:b/>
          <w:spacing w:val="-4"/>
          <w:sz w:val="21"/>
          <w:lang w:val="pt-PT"/>
        </w:rPr>
        <w:t>Email:</w:t>
      </w:r>
      <w:r w:rsidRPr="00216223">
        <w:rPr>
          <w:rFonts w:ascii="Bookman Old Style" w:eastAsia="Cambria" w:hAnsi="Cambria" w:cs="Cambria"/>
          <w:b/>
          <w:spacing w:val="-11"/>
          <w:sz w:val="21"/>
          <w:lang w:val="pt-PT"/>
        </w:rPr>
        <w:t xml:space="preserve"> </w:t>
      </w:r>
    </w:p>
    <w:p w14:paraId="4E1DBE94" w14:textId="77777777" w:rsidR="00216223" w:rsidRPr="00216223" w:rsidRDefault="00216223" w:rsidP="00216223">
      <w:pPr>
        <w:widowControl w:val="0"/>
        <w:autoSpaceDE w:val="0"/>
        <w:autoSpaceDN w:val="0"/>
        <w:spacing w:before="33" w:after="0" w:line="240" w:lineRule="auto"/>
        <w:ind w:left="151"/>
        <w:rPr>
          <w:rFonts w:ascii="Cambria" w:eastAsia="Cambria" w:hAnsi="Cambria" w:cs="Cambria"/>
          <w:sz w:val="21"/>
          <w:lang w:val="pt-PT"/>
        </w:rPr>
        <w:sectPr w:rsidR="00216223" w:rsidRPr="00216223" w:rsidSect="00216223">
          <w:type w:val="continuous"/>
          <w:pgSz w:w="11910" w:h="16840"/>
          <w:pgMar w:top="568" w:right="850" w:bottom="142" w:left="850" w:header="720" w:footer="720" w:gutter="0"/>
          <w:cols w:num="3" w:space="720" w:equalWidth="0">
            <w:col w:w="1921" w:space="528"/>
            <w:col w:w="2475" w:space="130"/>
            <w:col w:w="5156"/>
          </w:cols>
        </w:sectPr>
      </w:pPr>
      <w:r w:rsidRPr="00216223">
        <w:rPr>
          <w:rFonts w:ascii="Bookman Old Style" w:eastAsia="Cambria" w:hAnsi="Cambria" w:cs="Cambria"/>
          <w:b/>
          <w:spacing w:val="-2"/>
          <w:sz w:val="21"/>
          <w:lang w:val="pt-PT"/>
        </w:rPr>
        <w:t>Telefone</w:t>
      </w:r>
      <w:r w:rsidRPr="00216223">
        <w:rPr>
          <w:rFonts w:ascii="Bookman Old Style" w:eastAsia="Cambria" w:hAnsi="Cambria" w:cs="Cambria"/>
          <w:b/>
          <w:spacing w:val="-8"/>
          <w:sz w:val="21"/>
          <w:lang w:val="pt-PT"/>
        </w:rPr>
        <w:t xml:space="preserve"> </w:t>
      </w:r>
      <w:r w:rsidRPr="00216223">
        <w:rPr>
          <w:rFonts w:ascii="Cambria" w:eastAsia="Cambria" w:hAnsi="Cambria" w:cs="Cambria"/>
          <w:spacing w:val="-2"/>
          <w:sz w:val="21"/>
          <w:lang w:val="pt-PT"/>
        </w:rPr>
        <w:t>(51)</w:t>
      </w:r>
      <w:r w:rsidRPr="00216223">
        <w:rPr>
          <w:rFonts w:ascii="Cambria" w:eastAsia="Cambria" w:hAnsi="Cambria" w:cs="Cambria"/>
          <w:spacing w:val="12"/>
          <w:sz w:val="21"/>
          <w:lang w:val="pt-PT"/>
        </w:rPr>
        <w:t xml:space="preserve"> </w:t>
      </w:r>
      <w:r w:rsidRPr="00216223">
        <w:rPr>
          <w:rFonts w:ascii="Cambria" w:eastAsia="Cambria" w:hAnsi="Cambria" w:cs="Cambria"/>
          <w:spacing w:val="-2"/>
          <w:sz w:val="21"/>
          <w:lang w:val="pt-PT"/>
        </w:rPr>
        <w:t>99675-7723</w:t>
      </w:r>
    </w:p>
    <w:p w14:paraId="66250E5A" w14:textId="77777777" w:rsidR="00216223" w:rsidRPr="00216223" w:rsidRDefault="00216223" w:rsidP="00216223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0"/>
          <w:szCs w:val="21"/>
          <w:lang w:val="pt-PT"/>
        </w:rPr>
        <w:sectPr w:rsidR="00216223" w:rsidRPr="00216223" w:rsidSect="00216223">
          <w:type w:val="continuous"/>
          <w:pgSz w:w="11910" w:h="16840"/>
          <w:pgMar w:top="1920" w:right="850" w:bottom="280" w:left="850" w:header="720" w:footer="720" w:gutter="0"/>
          <w:cols w:space="720"/>
        </w:sectPr>
      </w:pPr>
    </w:p>
    <w:p w14:paraId="36A483B0" w14:textId="77777777" w:rsidR="00216223" w:rsidRPr="00216223" w:rsidRDefault="00216223" w:rsidP="00216223">
      <w:pPr>
        <w:widowControl w:val="0"/>
        <w:autoSpaceDE w:val="0"/>
        <w:autoSpaceDN w:val="0"/>
        <w:spacing w:before="98" w:after="0" w:line="271" w:lineRule="auto"/>
        <w:ind w:left="2600" w:right="36"/>
        <w:rPr>
          <w:rFonts w:ascii="Cambria" w:eastAsia="Cambria" w:hAnsi="Cambria" w:cs="Cambria"/>
          <w:w w:val="105"/>
          <w:sz w:val="21"/>
          <w:lang w:val="pt-PT"/>
        </w:rPr>
      </w:pPr>
      <w:r w:rsidRPr="00216223">
        <w:rPr>
          <w:rFonts w:ascii="Cambria" w:eastAsia="Cambria" w:hAnsi="Cambria" w:cs="Cambria"/>
          <w:noProof/>
          <w:lang w:val="pt-PT"/>
        </w:rPr>
        <w:lastRenderedPageBreak/>
        <mc:AlternateContent>
          <mc:Choice Requires="wps">
            <w:drawing>
              <wp:anchor distT="0" distB="0" distL="0" distR="0" simplePos="0" relativeHeight="251666432" behindDoc="0" locked="0" layoutInCell="1" allowOverlap="1" wp14:anchorId="770765E0" wp14:editId="71DC4B91">
                <wp:simplePos x="0" y="0"/>
                <wp:positionH relativeFrom="page">
                  <wp:posOffset>482600</wp:posOffset>
                </wp:positionH>
                <wp:positionV relativeFrom="paragraph">
                  <wp:posOffset>-160655</wp:posOffset>
                </wp:positionV>
                <wp:extent cx="6480175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AB07F" id="Graphic 15" o:spid="_x0000_s1026" style="position:absolute;margin-left:38pt;margin-top:-12.65pt;width:510.25pt;height:.1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" path="m,l6480048,e" filled="f" strokecolor="#777676">
                <v:path arrowok="t"/>
                <w10:wrap anchorx="page"/>
              </v:shape>
            </w:pict>
          </mc:Fallback>
        </mc:AlternateContent>
      </w:r>
      <w:r w:rsidRPr="00216223">
        <w:rPr>
          <w:rFonts w:ascii="Cambria" w:eastAsia="Cambria" w:hAnsi="Cambria" w:cs="Cambria"/>
          <w:noProof/>
          <w:sz w:val="21"/>
          <w:lang w:val="pt-PT"/>
        </w:rPr>
        <w:drawing>
          <wp:anchor distT="0" distB="0" distL="0" distR="0" simplePos="0" relativeHeight="251670528" behindDoc="1" locked="0" layoutInCell="1" allowOverlap="1" wp14:anchorId="2B4BE9FF" wp14:editId="1A5C99E8">
            <wp:simplePos x="0" y="0"/>
            <wp:positionH relativeFrom="page">
              <wp:posOffset>637752</wp:posOffset>
            </wp:positionH>
            <wp:positionV relativeFrom="paragraph">
              <wp:posOffset>51435</wp:posOffset>
            </wp:positionV>
            <wp:extent cx="954000" cy="1144800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114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6223">
        <w:rPr>
          <w:rFonts w:ascii="Bookman Old Style" w:eastAsia="Cambria" w:hAnsi="Cambria" w:cs="Cambria"/>
          <w:b/>
          <w:sz w:val="21"/>
          <w:lang w:val="pt-PT"/>
        </w:rPr>
        <w:t>Nome</w:t>
      </w:r>
      <w:r w:rsidRPr="00216223">
        <w:rPr>
          <w:rFonts w:ascii="Bookman Old Style" w:eastAsia="Cambria" w:hAnsi="Cambria" w:cs="Cambria"/>
          <w:b/>
          <w:spacing w:val="-18"/>
          <w:sz w:val="21"/>
          <w:lang w:val="pt-PT"/>
        </w:rPr>
        <w:t xml:space="preserve"> </w:t>
      </w:r>
      <w:r w:rsidRPr="00216223">
        <w:rPr>
          <w:rFonts w:ascii="Bookman Old Style" w:eastAsia="Cambria" w:hAnsi="Cambria" w:cs="Cambria"/>
          <w:b/>
          <w:sz w:val="21"/>
          <w:lang w:val="pt-PT"/>
        </w:rPr>
        <w:t xml:space="preserve">completo:   </w:t>
      </w:r>
      <w:r w:rsidRPr="00216223">
        <w:rPr>
          <w:rFonts w:ascii="Cambria" w:eastAsia="Cambria" w:hAnsi="Cambria" w:cs="Cambria"/>
          <w:sz w:val="21"/>
          <w:lang w:val="pt-PT"/>
        </w:rPr>
        <w:t>João Batista Ferreira</w:t>
      </w:r>
      <w:r w:rsidRPr="00216223">
        <w:rPr>
          <w:rFonts w:ascii="Cambria" w:eastAsia="Cambria" w:hAnsi="Cambria" w:cs="Cambria"/>
          <w:w w:val="105"/>
          <w:sz w:val="21"/>
          <w:lang w:val="pt-PT"/>
        </w:rPr>
        <w:t xml:space="preserve"> </w:t>
      </w:r>
    </w:p>
    <w:p w14:paraId="605CCD7A" w14:textId="77777777" w:rsidR="00216223" w:rsidRPr="00216223" w:rsidRDefault="00216223" w:rsidP="00216223">
      <w:pPr>
        <w:widowControl w:val="0"/>
        <w:autoSpaceDE w:val="0"/>
        <w:autoSpaceDN w:val="0"/>
        <w:spacing w:before="98" w:after="0" w:line="271" w:lineRule="auto"/>
        <w:ind w:left="2600" w:right="36"/>
        <w:rPr>
          <w:rFonts w:ascii="Cambria" w:eastAsia="Cambria" w:hAnsi="Cambria" w:cs="Cambria"/>
          <w:sz w:val="21"/>
          <w:lang w:val="pt-PT"/>
        </w:rPr>
      </w:pPr>
      <w:r w:rsidRPr="00216223">
        <w:rPr>
          <w:rFonts w:ascii="Bookman Old Style" w:eastAsia="Cambria" w:hAnsi="Cambria" w:cs="Cambria"/>
          <w:b/>
          <w:w w:val="105"/>
          <w:sz w:val="21"/>
          <w:lang w:val="pt-PT"/>
        </w:rPr>
        <w:t xml:space="preserve">Partido: </w:t>
      </w:r>
      <w:r w:rsidRPr="00216223">
        <w:rPr>
          <w:rFonts w:ascii="Cambria" w:eastAsia="Cambria" w:hAnsi="Cambria" w:cs="Cambria"/>
          <w:w w:val="105"/>
          <w:sz w:val="21"/>
          <w:lang w:val="pt-PT"/>
        </w:rPr>
        <w:t>PSB</w:t>
      </w:r>
    </w:p>
    <w:p w14:paraId="6343B9A7" w14:textId="77777777" w:rsidR="00216223" w:rsidRPr="00216223" w:rsidRDefault="00216223" w:rsidP="00216223">
      <w:pPr>
        <w:widowControl w:val="0"/>
        <w:autoSpaceDE w:val="0"/>
        <w:autoSpaceDN w:val="0"/>
        <w:spacing w:before="3" w:after="0" w:line="240" w:lineRule="auto"/>
        <w:ind w:left="2600"/>
        <w:outlineLvl w:val="2"/>
        <w:rPr>
          <w:rFonts w:ascii="Cambria" w:eastAsia="Bookman Old Style" w:hAnsi="Bookman Old Style" w:cs="Bookman Old Style"/>
          <w:bCs/>
          <w:sz w:val="21"/>
          <w:szCs w:val="21"/>
          <w:lang w:val="pt-PT"/>
        </w:rPr>
      </w:pPr>
      <w:r w:rsidRPr="00216223">
        <w:rPr>
          <w:rFonts w:ascii="Bookman Old Style" w:eastAsia="Bookman Old Style" w:hAnsi="Bookman Old Style" w:cs="Bookman Old Style"/>
          <w:b/>
          <w:bCs/>
          <w:spacing w:val="-4"/>
          <w:sz w:val="21"/>
          <w:szCs w:val="21"/>
          <w:lang w:val="pt-PT"/>
        </w:rPr>
        <w:t>Estado:</w:t>
      </w:r>
      <w:r w:rsidRPr="00216223">
        <w:rPr>
          <w:rFonts w:ascii="Bookman Old Style" w:eastAsia="Bookman Old Style" w:hAnsi="Bookman Old Style" w:cs="Bookman Old Style"/>
          <w:b/>
          <w:bCs/>
          <w:spacing w:val="-11"/>
          <w:sz w:val="21"/>
          <w:szCs w:val="21"/>
          <w:lang w:val="pt-PT"/>
        </w:rPr>
        <w:t xml:space="preserve"> </w:t>
      </w:r>
      <w:r w:rsidRPr="00216223">
        <w:rPr>
          <w:rFonts w:ascii="Cambria" w:eastAsia="Bookman Old Style" w:hAnsi="Bookman Old Style" w:cs="Bookman Old Style"/>
          <w:bCs/>
          <w:spacing w:val="-5"/>
          <w:sz w:val="21"/>
          <w:szCs w:val="21"/>
          <w:lang w:val="pt-PT"/>
        </w:rPr>
        <w:t>RS</w:t>
      </w:r>
    </w:p>
    <w:p w14:paraId="383630EE" w14:textId="77777777" w:rsidR="00216223" w:rsidRPr="00216223" w:rsidRDefault="00216223" w:rsidP="00216223">
      <w:pPr>
        <w:widowControl w:val="0"/>
        <w:autoSpaceDE w:val="0"/>
        <w:autoSpaceDN w:val="0"/>
        <w:spacing w:before="33" w:after="0" w:line="240" w:lineRule="auto"/>
        <w:ind w:left="2600" w:right="-554"/>
        <w:rPr>
          <w:rFonts w:ascii="Cambria" w:eastAsia="Cambria" w:hAnsi="Cambria" w:cs="Cambria"/>
          <w:sz w:val="21"/>
          <w:lang w:val="pt-PT"/>
        </w:rPr>
      </w:pPr>
      <w:r w:rsidRPr="00216223">
        <w:rPr>
          <w:rFonts w:ascii="Bookman Old Style" w:eastAsia="Cambria" w:hAnsi="Bookman Old Style" w:cs="Cambria"/>
          <w:b/>
          <w:sz w:val="21"/>
          <w:lang w:val="pt-PT"/>
        </w:rPr>
        <w:t>Cidade:</w:t>
      </w:r>
      <w:r w:rsidRPr="00216223">
        <w:rPr>
          <w:rFonts w:ascii="Bookman Old Style" w:eastAsia="Cambria" w:hAnsi="Bookman Old Style" w:cs="Cambria"/>
          <w:b/>
          <w:spacing w:val="3"/>
          <w:sz w:val="21"/>
          <w:lang w:val="pt-PT"/>
        </w:rPr>
        <w:t xml:space="preserve"> </w:t>
      </w:r>
      <w:r w:rsidRPr="00216223">
        <w:rPr>
          <w:rFonts w:ascii="Cambria" w:eastAsia="Cambria" w:hAnsi="Cambria" w:cs="Cambria"/>
          <w:sz w:val="21"/>
          <w:lang w:val="pt-PT"/>
        </w:rPr>
        <w:t>Bom Retiro do Sul</w:t>
      </w:r>
    </w:p>
    <w:p w14:paraId="11FFFE91" w14:textId="77777777" w:rsidR="00216223" w:rsidRPr="00216223" w:rsidRDefault="00216223" w:rsidP="00216223">
      <w:pPr>
        <w:widowControl w:val="0"/>
        <w:autoSpaceDE w:val="0"/>
        <w:autoSpaceDN w:val="0"/>
        <w:spacing w:before="35" w:after="0" w:line="240" w:lineRule="auto"/>
        <w:ind w:left="2600"/>
        <w:outlineLvl w:val="2"/>
        <w:rPr>
          <w:rFonts w:ascii="Bookman Old Style" w:eastAsia="Bookman Old Style" w:hAnsi="Bookman Old Style" w:cs="Bookman Old Style"/>
          <w:b/>
          <w:bCs/>
          <w:sz w:val="21"/>
          <w:szCs w:val="21"/>
          <w:lang w:val="pt-PT"/>
        </w:rPr>
      </w:pPr>
      <w:r w:rsidRPr="00216223">
        <w:rPr>
          <w:rFonts w:ascii="Bookman Old Style" w:eastAsia="Bookman Old Style" w:hAnsi="Bookman Old Style" w:cs="Bookman Old Style"/>
          <w:b/>
          <w:bCs/>
          <w:spacing w:val="-2"/>
          <w:sz w:val="21"/>
          <w:szCs w:val="21"/>
          <w:lang w:val="pt-PT"/>
        </w:rPr>
        <w:t>Escolaridade:</w:t>
      </w:r>
    </w:p>
    <w:p w14:paraId="24D5CDEE" w14:textId="77777777" w:rsidR="00216223" w:rsidRPr="00216223" w:rsidRDefault="00216223" w:rsidP="00216223">
      <w:pPr>
        <w:widowControl w:val="0"/>
        <w:tabs>
          <w:tab w:val="left" w:pos="2600"/>
        </w:tabs>
        <w:autoSpaceDE w:val="0"/>
        <w:autoSpaceDN w:val="0"/>
        <w:spacing w:before="31" w:after="0" w:line="240" w:lineRule="auto"/>
        <w:ind w:left="151"/>
        <w:jc w:val="center"/>
        <w:rPr>
          <w:rFonts w:ascii="Cambria" w:eastAsia="Cambria" w:hAnsi="Cambria" w:cs="Cambria"/>
          <w:sz w:val="21"/>
          <w:szCs w:val="21"/>
          <w:lang w:val="pt-PT"/>
        </w:rPr>
      </w:pPr>
      <w:r w:rsidRPr="00216223">
        <w:rPr>
          <w:rFonts w:ascii="Cambria" w:eastAsia="Cambria" w:hAnsi="Cambria" w:cs="Cambria"/>
          <w:spacing w:val="-5"/>
          <w:w w:val="110"/>
          <w:position w:val="-10"/>
          <w:sz w:val="21"/>
          <w:szCs w:val="21"/>
          <w:lang w:val="pt-PT"/>
        </w:rPr>
        <w:t>João Batista</w:t>
      </w:r>
      <w:r w:rsidRPr="00216223">
        <w:rPr>
          <w:rFonts w:ascii="Cambria" w:eastAsia="Cambria" w:hAnsi="Cambria" w:cs="Cambria"/>
          <w:position w:val="-10"/>
          <w:sz w:val="21"/>
          <w:szCs w:val="21"/>
          <w:lang w:val="pt-PT"/>
        </w:rPr>
        <w:tab/>
      </w:r>
      <w:r w:rsidRPr="00216223">
        <w:rPr>
          <w:rFonts w:ascii="Cambria" w:eastAsia="Cambria" w:hAnsi="Cambria" w:cs="Cambria"/>
          <w:w w:val="105"/>
          <w:sz w:val="21"/>
          <w:szCs w:val="21"/>
          <w:lang w:val="pt-PT"/>
        </w:rPr>
        <w:t xml:space="preserve">Superior </w:t>
      </w:r>
      <w:r w:rsidRPr="00216223">
        <w:rPr>
          <w:rFonts w:ascii="Cambria" w:eastAsia="Cambria" w:hAnsi="Cambria" w:cs="Cambria"/>
          <w:spacing w:val="20"/>
          <w:w w:val="110"/>
          <w:sz w:val="21"/>
          <w:szCs w:val="21"/>
          <w:lang w:val="pt-PT"/>
        </w:rPr>
        <w:t xml:space="preserve"> inco</w:t>
      </w:r>
      <w:r w:rsidRPr="00216223">
        <w:rPr>
          <w:rFonts w:ascii="Cambria" w:eastAsia="Cambria" w:hAnsi="Cambria" w:cs="Cambria"/>
          <w:spacing w:val="-2"/>
          <w:w w:val="110"/>
          <w:sz w:val="21"/>
          <w:szCs w:val="21"/>
          <w:lang w:val="pt-PT"/>
        </w:rPr>
        <w:t>mpleto</w:t>
      </w:r>
    </w:p>
    <w:p w14:paraId="3949E15A" w14:textId="77777777" w:rsidR="00216223" w:rsidRPr="00216223" w:rsidRDefault="00216223" w:rsidP="00216223">
      <w:pPr>
        <w:widowControl w:val="0"/>
        <w:tabs>
          <w:tab w:val="left" w:pos="3174"/>
        </w:tabs>
        <w:autoSpaceDE w:val="0"/>
        <w:autoSpaceDN w:val="0"/>
        <w:spacing w:before="98" w:after="0" w:line="273" w:lineRule="auto"/>
        <w:ind w:left="151" w:right="366"/>
        <w:rPr>
          <w:rFonts w:ascii="Bookman Old Style" w:eastAsia="Cambria" w:hAnsi="Cambria" w:cs="Cambria"/>
          <w:b/>
          <w:spacing w:val="-2"/>
          <w:w w:val="105"/>
          <w:sz w:val="21"/>
          <w:lang w:val="pt-PT"/>
        </w:rPr>
      </w:pPr>
      <w:r w:rsidRPr="00216223">
        <w:rPr>
          <w:rFonts w:ascii="Cambria" w:eastAsia="Cambria" w:hAnsi="Cambria" w:cs="Cambria"/>
          <w:noProof/>
          <w:lang w:val="pt-PT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6D890A95" wp14:editId="3D67E3E6">
                <wp:simplePos x="0" y="0"/>
                <wp:positionH relativeFrom="page">
                  <wp:posOffset>587375</wp:posOffset>
                </wp:positionH>
                <wp:positionV relativeFrom="paragraph">
                  <wp:posOffset>188595</wp:posOffset>
                </wp:positionV>
                <wp:extent cx="6480175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64EB1" id="Graphic 21" o:spid="_x0000_s1026" style="position:absolute;margin-left:46.25pt;margin-top:14.85pt;width:510.25pt;height:.1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" path="m,l6480048,e" filled="f" strokecolor="#777676">
                <v:path arrowok="t"/>
                <w10:wrap anchorx="page"/>
              </v:shape>
            </w:pict>
          </mc:Fallback>
        </mc:AlternateContent>
      </w:r>
      <w:r w:rsidRPr="00216223">
        <w:rPr>
          <w:rFonts w:ascii="Cambria" w:eastAsia="Cambria" w:hAnsi="Cambria" w:cs="Cambria"/>
          <w:lang w:val="pt-PT"/>
        </w:rPr>
        <w:br w:type="column"/>
      </w:r>
      <w:r w:rsidRPr="00216223">
        <w:rPr>
          <w:rFonts w:ascii="Bookman Old Style" w:eastAsia="Cambria" w:hAnsi="Cambria" w:cs="Cambria"/>
          <w:b/>
          <w:w w:val="105"/>
          <w:sz w:val="21"/>
          <w:lang w:val="pt-PT"/>
        </w:rPr>
        <w:t xml:space="preserve">Nascimento: </w:t>
      </w:r>
      <w:r w:rsidRPr="00216223">
        <w:rPr>
          <w:rFonts w:ascii="Cambria" w:eastAsia="Cambria" w:hAnsi="Cambria" w:cs="Cambria"/>
          <w:w w:val="105"/>
          <w:sz w:val="21"/>
          <w:lang w:val="pt-PT"/>
        </w:rPr>
        <w:t>22/04/1978</w:t>
      </w:r>
      <w:r w:rsidRPr="00216223">
        <w:rPr>
          <w:rFonts w:ascii="Cambria" w:eastAsia="Cambria" w:hAnsi="Cambria" w:cs="Cambria"/>
          <w:sz w:val="21"/>
          <w:lang w:val="pt-PT"/>
        </w:rPr>
        <w:tab/>
      </w:r>
      <w:r w:rsidRPr="00216223">
        <w:rPr>
          <w:rFonts w:ascii="Bookman Old Style" w:eastAsia="Cambria" w:hAnsi="Cambria" w:cs="Cambria"/>
          <w:b/>
          <w:w w:val="105"/>
          <w:sz w:val="21"/>
          <w:lang w:val="pt-PT"/>
        </w:rPr>
        <w:t xml:space="preserve">Idade: </w:t>
      </w:r>
      <w:r w:rsidRPr="00216223">
        <w:rPr>
          <w:rFonts w:ascii="Cambria" w:eastAsia="Cambria" w:hAnsi="Cambria" w:cs="Cambria"/>
          <w:w w:val="105"/>
          <w:sz w:val="21"/>
          <w:lang w:val="pt-PT"/>
        </w:rPr>
        <w:t xml:space="preserve">46 anos </w:t>
      </w:r>
      <w:r w:rsidRPr="00216223">
        <w:rPr>
          <w:rFonts w:ascii="Bookman Old Style" w:eastAsia="Cambria" w:hAnsi="Cambria" w:cs="Cambria"/>
          <w:b/>
          <w:spacing w:val="-2"/>
          <w:w w:val="105"/>
          <w:sz w:val="21"/>
          <w:lang w:val="pt-PT"/>
        </w:rPr>
        <w:t xml:space="preserve">Email: </w:t>
      </w:r>
    </w:p>
    <w:p w14:paraId="625714E2" w14:textId="77777777" w:rsidR="00216223" w:rsidRPr="00216223" w:rsidRDefault="00216223" w:rsidP="00216223">
      <w:pPr>
        <w:widowControl w:val="0"/>
        <w:tabs>
          <w:tab w:val="left" w:pos="3174"/>
        </w:tabs>
        <w:autoSpaceDE w:val="0"/>
        <w:autoSpaceDN w:val="0"/>
        <w:spacing w:before="98" w:after="0" w:line="273" w:lineRule="auto"/>
        <w:ind w:left="151" w:right="366"/>
        <w:rPr>
          <w:rFonts w:ascii="Cambria" w:eastAsia="Cambria" w:hAnsi="Cambria" w:cs="Cambria"/>
          <w:sz w:val="21"/>
          <w:lang w:val="pt-PT"/>
        </w:rPr>
      </w:pPr>
      <w:r w:rsidRPr="00216223">
        <w:rPr>
          <w:rFonts w:ascii="Bookman Old Style" w:eastAsia="Cambria" w:hAnsi="Cambria" w:cs="Cambria"/>
          <w:b/>
          <w:w w:val="105"/>
          <w:sz w:val="21"/>
          <w:lang w:val="pt-PT"/>
        </w:rPr>
        <w:t xml:space="preserve">Telefone </w:t>
      </w:r>
      <w:r w:rsidRPr="00216223">
        <w:rPr>
          <w:rFonts w:ascii="Cambria" w:eastAsia="Cambria" w:hAnsi="Cambria" w:cs="Cambria"/>
          <w:w w:val="105"/>
          <w:sz w:val="21"/>
          <w:lang w:val="pt-PT"/>
        </w:rPr>
        <w:t>(51) 99637-5062</w:t>
      </w:r>
    </w:p>
    <w:p w14:paraId="41C8FE1D" w14:textId="77777777" w:rsidR="00216223" w:rsidRPr="00216223" w:rsidRDefault="00216223" w:rsidP="00216223">
      <w:pPr>
        <w:widowControl w:val="0"/>
        <w:autoSpaceDE w:val="0"/>
        <w:autoSpaceDN w:val="0"/>
        <w:spacing w:after="0" w:line="273" w:lineRule="auto"/>
        <w:rPr>
          <w:rFonts w:ascii="Cambria" w:eastAsia="Cambria" w:hAnsi="Cambria" w:cs="Cambria"/>
          <w:sz w:val="21"/>
          <w:lang w:val="pt-PT"/>
        </w:rPr>
        <w:sectPr w:rsidR="00216223" w:rsidRPr="00216223" w:rsidSect="00216223">
          <w:type w:val="continuous"/>
          <w:pgSz w:w="11910" w:h="16840"/>
          <w:pgMar w:top="567" w:right="850" w:bottom="280" w:left="850" w:header="720" w:footer="720" w:gutter="0"/>
          <w:cols w:num="2" w:space="720" w:equalWidth="0">
            <w:col w:w="5051" w:space="2"/>
            <w:col w:w="5157"/>
          </w:cols>
        </w:sectPr>
      </w:pPr>
    </w:p>
    <w:p w14:paraId="56C97A79" w14:textId="77777777" w:rsidR="00216223" w:rsidRPr="00216223" w:rsidRDefault="00216223" w:rsidP="00216223">
      <w:pPr>
        <w:widowControl w:val="0"/>
        <w:autoSpaceDE w:val="0"/>
        <w:autoSpaceDN w:val="0"/>
        <w:spacing w:before="22" w:after="0" w:line="240" w:lineRule="auto"/>
        <w:rPr>
          <w:rFonts w:ascii="Cambria" w:eastAsia="Cambria" w:hAnsi="Cambria" w:cs="Cambria"/>
          <w:sz w:val="20"/>
          <w:szCs w:val="21"/>
          <w:lang w:val="pt-PT"/>
        </w:rPr>
      </w:pPr>
    </w:p>
    <w:p w14:paraId="0A6C48EE" w14:textId="77777777" w:rsidR="00216223" w:rsidRPr="00216223" w:rsidRDefault="00216223" w:rsidP="00216223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0"/>
          <w:szCs w:val="21"/>
          <w:lang w:val="pt-PT"/>
        </w:rPr>
        <w:sectPr w:rsidR="00216223" w:rsidRPr="00216223" w:rsidSect="00216223">
          <w:type w:val="continuous"/>
          <w:pgSz w:w="11910" w:h="16840"/>
          <w:pgMar w:top="1920" w:right="850" w:bottom="280" w:left="850" w:header="720" w:footer="720" w:gutter="0"/>
          <w:cols w:space="720"/>
        </w:sectPr>
      </w:pPr>
    </w:p>
    <w:p w14:paraId="7736852F" w14:textId="77777777" w:rsidR="00216223" w:rsidRPr="00216223" w:rsidRDefault="00216223" w:rsidP="00216223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1"/>
          <w:szCs w:val="21"/>
          <w:lang w:val="pt-PT"/>
        </w:rPr>
      </w:pPr>
      <w:r w:rsidRPr="00216223">
        <w:rPr>
          <w:rFonts w:ascii="Cambria" w:eastAsia="Cambria" w:hAnsi="Cambria" w:cs="Cambria"/>
          <w:noProof/>
          <w:sz w:val="21"/>
          <w:szCs w:val="21"/>
          <w:lang w:val="pt-PT"/>
        </w:rPr>
        <w:drawing>
          <wp:anchor distT="0" distB="0" distL="0" distR="0" simplePos="0" relativeHeight="251668480" behindDoc="0" locked="0" layoutInCell="1" allowOverlap="1" wp14:anchorId="559ECC70" wp14:editId="4815D561">
            <wp:simplePos x="0" y="0"/>
            <wp:positionH relativeFrom="page">
              <wp:posOffset>590550</wp:posOffset>
            </wp:positionH>
            <wp:positionV relativeFrom="paragraph">
              <wp:posOffset>57150</wp:posOffset>
            </wp:positionV>
            <wp:extent cx="954000" cy="1144800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114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A05B28" w14:textId="77777777" w:rsidR="00216223" w:rsidRPr="00216223" w:rsidRDefault="00216223" w:rsidP="00216223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1"/>
          <w:szCs w:val="21"/>
          <w:lang w:val="pt-PT"/>
        </w:rPr>
      </w:pPr>
    </w:p>
    <w:p w14:paraId="7FD5C367" w14:textId="77777777" w:rsidR="00216223" w:rsidRPr="00216223" w:rsidRDefault="00216223" w:rsidP="00216223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1"/>
          <w:szCs w:val="21"/>
          <w:lang w:val="pt-PT"/>
        </w:rPr>
      </w:pPr>
    </w:p>
    <w:p w14:paraId="46B63743" w14:textId="77777777" w:rsidR="00216223" w:rsidRPr="00216223" w:rsidRDefault="00216223" w:rsidP="00216223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1"/>
          <w:szCs w:val="21"/>
          <w:lang w:val="pt-PT"/>
        </w:rPr>
      </w:pPr>
    </w:p>
    <w:p w14:paraId="5772D97C" w14:textId="77777777" w:rsidR="00216223" w:rsidRPr="00216223" w:rsidRDefault="00216223" w:rsidP="00216223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1"/>
          <w:szCs w:val="21"/>
          <w:lang w:val="pt-PT"/>
        </w:rPr>
      </w:pPr>
    </w:p>
    <w:p w14:paraId="6C0E4336" w14:textId="77777777" w:rsidR="00216223" w:rsidRPr="00216223" w:rsidRDefault="00216223" w:rsidP="00216223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1"/>
          <w:szCs w:val="21"/>
          <w:lang w:val="pt-PT"/>
        </w:rPr>
      </w:pPr>
    </w:p>
    <w:p w14:paraId="7A354E4C" w14:textId="77777777" w:rsidR="00216223" w:rsidRPr="00216223" w:rsidRDefault="00216223" w:rsidP="00216223">
      <w:pPr>
        <w:widowControl w:val="0"/>
        <w:autoSpaceDE w:val="0"/>
        <w:autoSpaceDN w:val="0"/>
        <w:spacing w:before="172" w:after="0" w:line="240" w:lineRule="auto"/>
        <w:rPr>
          <w:rFonts w:ascii="Cambria" w:eastAsia="Cambria" w:hAnsi="Cambria" w:cs="Cambria"/>
          <w:sz w:val="21"/>
          <w:szCs w:val="21"/>
          <w:lang w:val="pt-PT"/>
        </w:rPr>
      </w:pPr>
    </w:p>
    <w:p w14:paraId="6A09B829" w14:textId="77777777" w:rsidR="00216223" w:rsidRPr="00216223" w:rsidRDefault="00216223" w:rsidP="00216223">
      <w:pPr>
        <w:widowControl w:val="0"/>
        <w:autoSpaceDE w:val="0"/>
        <w:autoSpaceDN w:val="0"/>
        <w:spacing w:after="0" w:line="240" w:lineRule="auto"/>
        <w:ind w:left="151" w:right="-270"/>
        <w:jc w:val="center"/>
        <w:rPr>
          <w:rFonts w:ascii="Cambria" w:eastAsia="Cambria" w:hAnsi="Cambria" w:cs="Cambria"/>
          <w:sz w:val="21"/>
          <w:szCs w:val="21"/>
          <w:lang w:val="pt-PT"/>
        </w:rPr>
      </w:pPr>
      <w:r w:rsidRPr="00216223">
        <w:rPr>
          <w:rFonts w:ascii="Cambria" w:eastAsia="Cambria" w:hAnsi="Cambria" w:cs="Cambria"/>
          <w:w w:val="105"/>
          <w:sz w:val="21"/>
          <w:szCs w:val="21"/>
          <w:lang w:val="pt-PT"/>
        </w:rPr>
        <w:t>João Pedro</w:t>
      </w:r>
    </w:p>
    <w:p w14:paraId="11EAF528" w14:textId="77777777" w:rsidR="00216223" w:rsidRPr="00216223" w:rsidRDefault="00216223" w:rsidP="00216223">
      <w:pPr>
        <w:widowControl w:val="0"/>
        <w:autoSpaceDE w:val="0"/>
        <w:autoSpaceDN w:val="0"/>
        <w:spacing w:before="98" w:after="0" w:line="268" w:lineRule="auto"/>
        <w:ind w:left="151"/>
        <w:rPr>
          <w:rFonts w:ascii="Cambria" w:eastAsia="Cambria" w:hAnsi="Cambria" w:cs="Cambria"/>
          <w:sz w:val="21"/>
          <w:lang w:val="pt-PT"/>
        </w:rPr>
      </w:pPr>
      <w:r w:rsidRPr="00216223">
        <w:rPr>
          <w:rFonts w:ascii="Cambria" w:eastAsia="Cambria" w:hAnsi="Cambria" w:cs="Cambria"/>
          <w:lang w:val="pt-PT"/>
        </w:rPr>
        <w:br w:type="column"/>
      </w:r>
      <w:r w:rsidRPr="00216223">
        <w:rPr>
          <w:rFonts w:ascii="Bookman Old Style" w:eastAsia="Cambria" w:hAnsi="Cambria" w:cs="Cambria"/>
          <w:b/>
          <w:sz w:val="21"/>
          <w:lang w:val="pt-PT"/>
        </w:rPr>
        <w:t>Nome</w:t>
      </w:r>
      <w:r w:rsidRPr="00216223">
        <w:rPr>
          <w:rFonts w:ascii="Bookman Old Style" w:eastAsia="Cambria" w:hAnsi="Cambria" w:cs="Cambria"/>
          <w:b/>
          <w:spacing w:val="-18"/>
          <w:sz w:val="21"/>
          <w:lang w:val="pt-PT"/>
        </w:rPr>
        <w:t xml:space="preserve"> </w:t>
      </w:r>
      <w:r w:rsidRPr="00216223">
        <w:rPr>
          <w:rFonts w:ascii="Bookman Old Style" w:eastAsia="Cambria" w:hAnsi="Cambria" w:cs="Cambria"/>
          <w:b/>
          <w:sz w:val="21"/>
          <w:lang w:val="pt-PT"/>
        </w:rPr>
        <w:t xml:space="preserve">completo:   </w:t>
      </w:r>
      <w:r w:rsidRPr="00216223">
        <w:rPr>
          <w:rFonts w:ascii="Bookman Old Style" w:eastAsia="Cambria" w:hAnsi="Cambria" w:cs="Cambria"/>
          <w:b/>
          <w:spacing w:val="-18"/>
          <w:sz w:val="21"/>
          <w:lang w:val="pt-PT"/>
        </w:rPr>
        <w:t xml:space="preserve"> </w:t>
      </w:r>
      <w:r w:rsidRPr="00216223">
        <w:rPr>
          <w:rFonts w:ascii="Cambria" w:eastAsia="Cambria" w:hAnsi="Cambria" w:cs="Cambria"/>
          <w:sz w:val="21"/>
          <w:lang w:val="pt-PT"/>
        </w:rPr>
        <w:t>João Pedro F. F. Pazuch</w:t>
      </w:r>
    </w:p>
    <w:p w14:paraId="7DCBC775" w14:textId="77777777" w:rsidR="00216223" w:rsidRPr="00216223" w:rsidRDefault="00216223" w:rsidP="00216223">
      <w:pPr>
        <w:widowControl w:val="0"/>
        <w:autoSpaceDE w:val="0"/>
        <w:autoSpaceDN w:val="0"/>
        <w:spacing w:before="7" w:after="0" w:line="240" w:lineRule="auto"/>
        <w:ind w:left="151"/>
        <w:rPr>
          <w:rFonts w:ascii="Cambria" w:eastAsia="Cambria" w:hAnsi="Cambria" w:cs="Cambria"/>
          <w:sz w:val="21"/>
          <w:lang w:val="pt-PT"/>
        </w:rPr>
      </w:pPr>
      <w:r w:rsidRPr="00216223">
        <w:rPr>
          <w:rFonts w:ascii="Bookman Old Style" w:eastAsia="Cambria" w:hAnsi="Cambria" w:cs="Cambria"/>
          <w:b/>
          <w:spacing w:val="-2"/>
          <w:sz w:val="21"/>
          <w:lang w:val="pt-PT"/>
        </w:rPr>
        <w:t>Partido:</w:t>
      </w:r>
      <w:r w:rsidRPr="00216223">
        <w:rPr>
          <w:rFonts w:ascii="Bookman Old Style" w:eastAsia="Cambria" w:hAnsi="Cambria" w:cs="Cambria"/>
          <w:b/>
          <w:spacing w:val="-8"/>
          <w:sz w:val="21"/>
          <w:lang w:val="pt-PT"/>
        </w:rPr>
        <w:t xml:space="preserve"> </w:t>
      </w:r>
      <w:r w:rsidRPr="00216223">
        <w:rPr>
          <w:rFonts w:ascii="Cambria" w:eastAsia="Cambria" w:hAnsi="Cambria" w:cs="Cambria"/>
          <w:spacing w:val="-4"/>
          <w:sz w:val="21"/>
          <w:lang w:val="pt-PT"/>
        </w:rPr>
        <w:t>PSB</w:t>
      </w:r>
    </w:p>
    <w:p w14:paraId="0DAFE219" w14:textId="77777777" w:rsidR="00216223" w:rsidRPr="00216223" w:rsidRDefault="00216223" w:rsidP="00216223">
      <w:pPr>
        <w:widowControl w:val="0"/>
        <w:autoSpaceDE w:val="0"/>
        <w:autoSpaceDN w:val="0"/>
        <w:spacing w:before="33" w:after="0" w:line="240" w:lineRule="auto"/>
        <w:ind w:left="151"/>
        <w:outlineLvl w:val="2"/>
        <w:rPr>
          <w:rFonts w:ascii="Cambria" w:eastAsia="Bookman Old Style" w:hAnsi="Bookman Old Style" w:cs="Bookman Old Style"/>
          <w:bCs/>
          <w:sz w:val="21"/>
          <w:szCs w:val="21"/>
          <w:lang w:val="pt-PT"/>
        </w:rPr>
      </w:pPr>
      <w:r w:rsidRPr="00216223">
        <w:rPr>
          <w:rFonts w:ascii="Bookman Old Style" w:eastAsia="Bookman Old Style" w:hAnsi="Bookman Old Style" w:cs="Bookman Old Style"/>
          <w:b/>
          <w:bCs/>
          <w:spacing w:val="-4"/>
          <w:sz w:val="21"/>
          <w:szCs w:val="21"/>
          <w:lang w:val="pt-PT"/>
        </w:rPr>
        <w:t>Estado:</w:t>
      </w:r>
      <w:r w:rsidRPr="00216223">
        <w:rPr>
          <w:rFonts w:ascii="Bookman Old Style" w:eastAsia="Bookman Old Style" w:hAnsi="Bookman Old Style" w:cs="Bookman Old Style"/>
          <w:b/>
          <w:bCs/>
          <w:spacing w:val="-11"/>
          <w:sz w:val="21"/>
          <w:szCs w:val="21"/>
          <w:lang w:val="pt-PT"/>
        </w:rPr>
        <w:t xml:space="preserve"> </w:t>
      </w:r>
      <w:r w:rsidRPr="00216223">
        <w:rPr>
          <w:rFonts w:ascii="Cambria" w:eastAsia="Bookman Old Style" w:hAnsi="Bookman Old Style" w:cs="Bookman Old Style"/>
          <w:bCs/>
          <w:spacing w:val="-5"/>
          <w:sz w:val="21"/>
          <w:szCs w:val="21"/>
          <w:lang w:val="pt-PT"/>
        </w:rPr>
        <w:t>RS</w:t>
      </w:r>
    </w:p>
    <w:p w14:paraId="2F817FAC" w14:textId="77777777" w:rsidR="00216223" w:rsidRPr="00216223" w:rsidRDefault="00216223" w:rsidP="00216223">
      <w:pPr>
        <w:widowControl w:val="0"/>
        <w:autoSpaceDE w:val="0"/>
        <w:autoSpaceDN w:val="0"/>
        <w:spacing w:before="33" w:after="0" w:line="268" w:lineRule="auto"/>
        <w:ind w:left="151"/>
        <w:rPr>
          <w:rFonts w:ascii="Cambria" w:eastAsia="Cambria" w:hAnsi="Cambria" w:cs="Cambria"/>
          <w:sz w:val="21"/>
          <w:lang w:val="pt-PT"/>
        </w:rPr>
      </w:pPr>
      <w:r w:rsidRPr="00216223">
        <w:rPr>
          <w:rFonts w:ascii="Bookman Old Style" w:eastAsia="Cambria" w:hAnsi="Cambria" w:cs="Cambria"/>
          <w:b/>
          <w:spacing w:val="-2"/>
          <w:w w:val="105"/>
          <w:sz w:val="21"/>
          <w:lang w:val="pt-PT"/>
        </w:rPr>
        <w:t>Cidade:</w:t>
      </w:r>
      <w:r w:rsidRPr="00216223">
        <w:rPr>
          <w:rFonts w:ascii="Bookman Old Style" w:eastAsia="Cambria" w:hAnsi="Cambria" w:cs="Cambria"/>
          <w:b/>
          <w:spacing w:val="-17"/>
          <w:w w:val="105"/>
          <w:sz w:val="21"/>
          <w:lang w:val="pt-PT"/>
        </w:rPr>
        <w:t xml:space="preserve"> </w:t>
      </w:r>
      <w:r w:rsidRPr="00216223">
        <w:rPr>
          <w:rFonts w:ascii="Cambria" w:eastAsia="Cambria" w:hAnsi="Cambria" w:cs="Cambria"/>
          <w:spacing w:val="-2"/>
          <w:w w:val="105"/>
          <w:sz w:val="21"/>
          <w:lang w:val="pt-PT"/>
        </w:rPr>
        <w:t>Bom</w:t>
      </w:r>
      <w:r w:rsidRPr="00216223">
        <w:rPr>
          <w:rFonts w:ascii="Cambria" w:eastAsia="Cambria" w:hAnsi="Cambria" w:cs="Cambria"/>
          <w:spacing w:val="-10"/>
          <w:w w:val="105"/>
          <w:sz w:val="21"/>
          <w:lang w:val="pt-PT"/>
        </w:rPr>
        <w:t xml:space="preserve"> </w:t>
      </w:r>
      <w:r w:rsidRPr="00216223">
        <w:rPr>
          <w:rFonts w:ascii="Cambria" w:eastAsia="Cambria" w:hAnsi="Cambria" w:cs="Cambria"/>
          <w:spacing w:val="-2"/>
          <w:w w:val="105"/>
          <w:sz w:val="21"/>
          <w:lang w:val="pt-PT"/>
        </w:rPr>
        <w:t>Retiro</w:t>
      </w:r>
      <w:r w:rsidRPr="00216223">
        <w:rPr>
          <w:rFonts w:ascii="Cambria" w:eastAsia="Cambria" w:hAnsi="Cambria" w:cs="Cambria"/>
          <w:spacing w:val="-10"/>
          <w:w w:val="105"/>
          <w:sz w:val="21"/>
          <w:lang w:val="pt-PT"/>
        </w:rPr>
        <w:t xml:space="preserve"> </w:t>
      </w:r>
      <w:r w:rsidRPr="00216223">
        <w:rPr>
          <w:rFonts w:ascii="Cambria" w:eastAsia="Cambria" w:hAnsi="Cambria" w:cs="Cambria"/>
          <w:spacing w:val="-2"/>
          <w:w w:val="105"/>
          <w:sz w:val="21"/>
          <w:lang w:val="pt-PT"/>
        </w:rPr>
        <w:t xml:space="preserve">do </w:t>
      </w:r>
      <w:r w:rsidRPr="00216223">
        <w:rPr>
          <w:rFonts w:ascii="Cambria" w:eastAsia="Cambria" w:hAnsi="Cambria" w:cs="Cambria"/>
          <w:spacing w:val="-4"/>
          <w:w w:val="105"/>
          <w:sz w:val="21"/>
          <w:lang w:val="pt-PT"/>
        </w:rPr>
        <w:t>Sul</w:t>
      </w:r>
    </w:p>
    <w:p w14:paraId="160BB1DE" w14:textId="77777777" w:rsidR="00216223" w:rsidRPr="00216223" w:rsidRDefault="00216223" w:rsidP="00216223">
      <w:pPr>
        <w:widowControl w:val="0"/>
        <w:autoSpaceDE w:val="0"/>
        <w:autoSpaceDN w:val="0"/>
        <w:spacing w:before="8" w:after="0" w:line="271" w:lineRule="auto"/>
        <w:ind w:left="151" w:right="-30"/>
        <w:rPr>
          <w:rFonts w:ascii="Bookman Old Style" w:eastAsia="Cambria" w:hAnsi="Cambria" w:cs="Cambria"/>
          <w:b/>
          <w:spacing w:val="-4"/>
          <w:sz w:val="21"/>
          <w:lang w:val="pt-PT"/>
        </w:rPr>
      </w:pPr>
      <w:r w:rsidRPr="00216223">
        <w:rPr>
          <w:rFonts w:ascii="Cambria" w:eastAsia="Cambria" w:hAnsi="Cambria" w:cs="Cambria"/>
          <w:noProof/>
          <w:sz w:val="21"/>
          <w:lang w:val="pt-PT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08A7CB46" wp14:editId="282DF886">
                <wp:simplePos x="0" y="0"/>
                <wp:positionH relativeFrom="page">
                  <wp:posOffset>540004</wp:posOffset>
                </wp:positionH>
                <wp:positionV relativeFrom="paragraph">
                  <wp:posOffset>532366</wp:posOffset>
                </wp:positionV>
                <wp:extent cx="6480175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6A7D9" id="Graphic 23" o:spid="_x0000_s1026" style="position:absolute;margin-left:42.5pt;margin-top:41.9pt;width:510.25pt;height:.1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" path="m,l6480048,e" filled="f" strokecolor="#777676">
                <v:path arrowok="t"/>
                <w10:wrap anchorx="page"/>
              </v:shape>
            </w:pict>
          </mc:Fallback>
        </mc:AlternateContent>
      </w:r>
      <w:r w:rsidRPr="00216223">
        <w:rPr>
          <w:rFonts w:ascii="Bookman Old Style" w:eastAsia="Cambria" w:hAnsi="Cambria" w:cs="Cambria"/>
          <w:b/>
          <w:spacing w:val="-4"/>
          <w:sz w:val="21"/>
          <w:lang w:val="pt-PT"/>
        </w:rPr>
        <w:t xml:space="preserve">Escolaridade: </w:t>
      </w:r>
    </w:p>
    <w:p w14:paraId="59B356F5" w14:textId="77777777" w:rsidR="00216223" w:rsidRPr="00216223" w:rsidRDefault="00216223" w:rsidP="00216223">
      <w:pPr>
        <w:widowControl w:val="0"/>
        <w:autoSpaceDE w:val="0"/>
        <w:autoSpaceDN w:val="0"/>
        <w:spacing w:before="8" w:after="0" w:line="271" w:lineRule="auto"/>
        <w:ind w:left="151" w:right="-30"/>
        <w:rPr>
          <w:rFonts w:ascii="Cambria" w:eastAsia="Cambria" w:hAnsi="Cambria" w:cs="Cambria"/>
          <w:sz w:val="21"/>
          <w:lang w:val="pt-PT"/>
        </w:rPr>
      </w:pPr>
      <w:r w:rsidRPr="00216223">
        <w:rPr>
          <w:rFonts w:ascii="Cambria" w:eastAsia="Cambria" w:hAnsi="Cambria" w:cs="Cambria"/>
          <w:spacing w:val="-2"/>
          <w:w w:val="105"/>
          <w:sz w:val="21"/>
          <w:lang w:val="pt-PT"/>
        </w:rPr>
        <w:t>Superior Completo</w:t>
      </w:r>
    </w:p>
    <w:p w14:paraId="501BCF84" w14:textId="77777777" w:rsidR="00216223" w:rsidRPr="00216223" w:rsidRDefault="00216223" w:rsidP="00216223">
      <w:pPr>
        <w:widowControl w:val="0"/>
        <w:tabs>
          <w:tab w:val="left" w:pos="3174"/>
        </w:tabs>
        <w:autoSpaceDE w:val="0"/>
        <w:autoSpaceDN w:val="0"/>
        <w:spacing w:before="98" w:after="0" w:line="273" w:lineRule="auto"/>
        <w:ind w:left="151" w:right="366"/>
        <w:rPr>
          <w:rFonts w:ascii="Bookman Old Style" w:eastAsia="Cambria" w:hAnsi="Cambria" w:cs="Cambria"/>
          <w:b/>
          <w:spacing w:val="-2"/>
          <w:w w:val="105"/>
          <w:sz w:val="21"/>
          <w:lang w:val="pt-PT"/>
        </w:rPr>
      </w:pPr>
      <w:r w:rsidRPr="00216223">
        <w:rPr>
          <w:rFonts w:ascii="Cambria" w:eastAsia="Cambria" w:hAnsi="Cambria" w:cs="Cambria"/>
          <w:lang w:val="pt-PT"/>
        </w:rPr>
        <w:br w:type="column"/>
      </w:r>
      <w:r w:rsidRPr="00216223">
        <w:rPr>
          <w:rFonts w:ascii="Bookman Old Style" w:eastAsia="Cambria" w:hAnsi="Cambria" w:cs="Cambria"/>
          <w:b/>
          <w:w w:val="105"/>
          <w:sz w:val="21"/>
          <w:lang w:val="pt-PT"/>
        </w:rPr>
        <w:t xml:space="preserve">Nascimento: </w:t>
      </w:r>
      <w:r w:rsidRPr="00216223">
        <w:rPr>
          <w:rFonts w:ascii="Cambria" w:eastAsia="Cambria" w:hAnsi="Cambria" w:cs="Cambria"/>
          <w:w w:val="105"/>
          <w:sz w:val="21"/>
          <w:lang w:val="pt-PT"/>
        </w:rPr>
        <w:t>04/11/1997</w:t>
      </w:r>
      <w:r w:rsidRPr="00216223">
        <w:rPr>
          <w:rFonts w:ascii="Cambria" w:eastAsia="Cambria" w:hAnsi="Cambria" w:cs="Cambria"/>
          <w:sz w:val="21"/>
          <w:lang w:val="pt-PT"/>
        </w:rPr>
        <w:tab/>
      </w:r>
      <w:r w:rsidRPr="00216223">
        <w:rPr>
          <w:rFonts w:ascii="Bookman Old Style" w:eastAsia="Cambria" w:hAnsi="Cambria" w:cs="Cambria"/>
          <w:b/>
          <w:w w:val="105"/>
          <w:sz w:val="21"/>
          <w:lang w:val="pt-PT"/>
        </w:rPr>
        <w:t xml:space="preserve">Idade: </w:t>
      </w:r>
      <w:r w:rsidRPr="00216223">
        <w:rPr>
          <w:rFonts w:ascii="Cambria" w:eastAsia="Cambria" w:hAnsi="Cambria" w:cs="Cambria"/>
          <w:w w:val="105"/>
          <w:sz w:val="21"/>
          <w:lang w:val="pt-PT"/>
        </w:rPr>
        <w:t xml:space="preserve">27 anos </w:t>
      </w:r>
      <w:r w:rsidRPr="00216223">
        <w:rPr>
          <w:rFonts w:ascii="Bookman Old Style" w:eastAsia="Cambria" w:hAnsi="Cambria" w:cs="Cambria"/>
          <w:b/>
          <w:spacing w:val="-2"/>
          <w:w w:val="105"/>
          <w:sz w:val="21"/>
          <w:lang w:val="pt-PT"/>
        </w:rPr>
        <w:t xml:space="preserve">Email: </w:t>
      </w:r>
    </w:p>
    <w:p w14:paraId="55F4E4FA" w14:textId="77777777" w:rsidR="00216223" w:rsidRPr="00216223" w:rsidRDefault="00216223" w:rsidP="00216223">
      <w:pPr>
        <w:widowControl w:val="0"/>
        <w:tabs>
          <w:tab w:val="left" w:pos="3174"/>
        </w:tabs>
        <w:autoSpaceDE w:val="0"/>
        <w:autoSpaceDN w:val="0"/>
        <w:spacing w:before="98" w:after="0" w:line="273" w:lineRule="auto"/>
        <w:ind w:left="151" w:right="366"/>
        <w:rPr>
          <w:rFonts w:ascii="Cambria" w:eastAsia="Cambria" w:hAnsi="Cambria" w:cs="Cambria"/>
          <w:sz w:val="21"/>
          <w:lang w:val="pt-PT"/>
        </w:rPr>
      </w:pPr>
      <w:r w:rsidRPr="00216223">
        <w:rPr>
          <w:rFonts w:ascii="Bookman Old Style" w:eastAsia="Cambria" w:hAnsi="Cambria" w:cs="Cambria"/>
          <w:b/>
          <w:w w:val="105"/>
          <w:sz w:val="21"/>
          <w:lang w:val="pt-PT"/>
        </w:rPr>
        <w:t xml:space="preserve">Telefone </w:t>
      </w:r>
      <w:r w:rsidRPr="00216223">
        <w:rPr>
          <w:rFonts w:ascii="Cambria" w:eastAsia="Cambria" w:hAnsi="Cambria" w:cs="Cambria"/>
          <w:w w:val="105"/>
          <w:sz w:val="21"/>
          <w:lang w:val="pt-PT"/>
        </w:rPr>
        <w:t>(51) 99641-4340</w:t>
      </w:r>
    </w:p>
    <w:p w14:paraId="2F01257C" w14:textId="77777777" w:rsidR="00216223" w:rsidRPr="00216223" w:rsidRDefault="00216223" w:rsidP="00216223">
      <w:pPr>
        <w:widowControl w:val="0"/>
        <w:autoSpaceDE w:val="0"/>
        <w:autoSpaceDN w:val="0"/>
        <w:spacing w:after="0" w:line="273" w:lineRule="auto"/>
        <w:rPr>
          <w:rFonts w:ascii="Cambria" w:eastAsia="Cambria" w:hAnsi="Cambria" w:cs="Cambria"/>
          <w:sz w:val="21"/>
          <w:lang w:val="pt-PT"/>
        </w:rPr>
        <w:sectPr w:rsidR="00216223" w:rsidRPr="00216223" w:rsidSect="00216223">
          <w:type w:val="continuous"/>
          <w:pgSz w:w="11910" w:h="16840"/>
          <w:pgMar w:top="1920" w:right="850" w:bottom="280" w:left="850" w:header="720" w:footer="720" w:gutter="0"/>
          <w:cols w:num="3" w:space="720" w:equalWidth="0">
            <w:col w:w="1290" w:space="1159"/>
            <w:col w:w="2522" w:space="83"/>
            <w:col w:w="5156"/>
          </w:cols>
        </w:sectPr>
      </w:pPr>
    </w:p>
    <w:p w14:paraId="5A07D7A4" w14:textId="77777777" w:rsidR="00216223" w:rsidRPr="00216223" w:rsidRDefault="00216223" w:rsidP="00216223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7"/>
          <w:szCs w:val="21"/>
          <w:lang w:val="pt-PT"/>
        </w:rPr>
      </w:pPr>
    </w:p>
    <w:p w14:paraId="79E8A75C" w14:textId="77777777" w:rsidR="00216223" w:rsidRPr="00216223" w:rsidRDefault="00216223" w:rsidP="00216223">
      <w:pPr>
        <w:widowControl w:val="0"/>
        <w:autoSpaceDE w:val="0"/>
        <w:autoSpaceDN w:val="0"/>
        <w:spacing w:after="0" w:line="240" w:lineRule="auto"/>
        <w:ind w:left="151" w:right="-432"/>
        <w:rPr>
          <w:rFonts w:ascii="Cambria" w:eastAsia="Cambria" w:hAnsi="Cambria" w:cs="Cambria"/>
          <w:sz w:val="20"/>
          <w:szCs w:val="21"/>
          <w:lang w:val="pt-PT"/>
        </w:rPr>
      </w:pPr>
      <w:r w:rsidRPr="00216223">
        <w:rPr>
          <w:rFonts w:ascii="Cambria" w:eastAsia="Cambria" w:hAnsi="Cambria" w:cs="Cambria"/>
          <w:noProof/>
          <w:sz w:val="20"/>
          <w:szCs w:val="21"/>
          <w:lang w:val="pt-PT"/>
        </w:rPr>
        <w:drawing>
          <wp:inline distT="0" distB="0" distL="0" distR="0" wp14:anchorId="06A3FA16" wp14:editId="5BBDC374">
            <wp:extent cx="954000" cy="1144800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11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96D21" w14:textId="77777777" w:rsidR="00216223" w:rsidRPr="00216223" w:rsidRDefault="00216223" w:rsidP="00216223">
      <w:pPr>
        <w:widowControl w:val="0"/>
        <w:autoSpaceDE w:val="0"/>
        <w:autoSpaceDN w:val="0"/>
        <w:spacing w:before="13" w:after="0" w:line="240" w:lineRule="auto"/>
        <w:ind w:left="151" w:right="-140"/>
        <w:jc w:val="center"/>
        <w:rPr>
          <w:rFonts w:ascii="Cambria" w:eastAsia="Cambria" w:hAnsi="Cambria" w:cs="Cambria"/>
          <w:sz w:val="21"/>
          <w:szCs w:val="21"/>
          <w:lang w:val="pt-PT"/>
        </w:rPr>
      </w:pPr>
      <w:r w:rsidRPr="00216223">
        <w:rPr>
          <w:rFonts w:ascii="Cambria" w:eastAsia="Cambria" w:hAnsi="Cambria" w:cs="Cambria"/>
          <w:w w:val="105"/>
          <w:sz w:val="21"/>
          <w:szCs w:val="21"/>
          <w:lang w:val="pt-PT"/>
        </w:rPr>
        <w:t>Josi</w:t>
      </w:r>
    </w:p>
    <w:p w14:paraId="008C7CCF" w14:textId="77777777" w:rsidR="00216223" w:rsidRPr="00216223" w:rsidRDefault="00216223" w:rsidP="00216223">
      <w:pPr>
        <w:widowControl w:val="0"/>
        <w:autoSpaceDE w:val="0"/>
        <w:autoSpaceDN w:val="0"/>
        <w:spacing w:before="98" w:after="0" w:line="271" w:lineRule="auto"/>
        <w:ind w:left="151"/>
        <w:rPr>
          <w:rFonts w:ascii="Cambria" w:eastAsia="Cambria" w:hAnsi="Cambria" w:cs="Cambria"/>
          <w:lang w:val="pt-PT"/>
        </w:rPr>
      </w:pPr>
      <w:r w:rsidRPr="00216223">
        <w:rPr>
          <w:rFonts w:ascii="Cambria" w:eastAsia="Cambria" w:hAnsi="Cambria" w:cs="Cambria"/>
          <w:lang w:val="pt-PT"/>
        </w:rPr>
        <w:br w:type="column"/>
      </w:r>
    </w:p>
    <w:p w14:paraId="289CC161" w14:textId="77777777" w:rsidR="00216223" w:rsidRPr="00216223" w:rsidRDefault="00216223" w:rsidP="00216223">
      <w:pPr>
        <w:widowControl w:val="0"/>
        <w:autoSpaceDE w:val="0"/>
        <w:autoSpaceDN w:val="0"/>
        <w:spacing w:before="98" w:after="0" w:line="271" w:lineRule="auto"/>
        <w:ind w:left="151"/>
        <w:rPr>
          <w:rFonts w:ascii="Cambria" w:eastAsia="Cambria" w:hAnsi="Cambria" w:cs="Cambria"/>
          <w:sz w:val="21"/>
          <w:lang w:val="pt-PT"/>
        </w:rPr>
      </w:pPr>
      <w:r w:rsidRPr="00216223">
        <w:rPr>
          <w:rFonts w:ascii="Bookman Old Style" w:eastAsia="Cambria" w:hAnsi="Cambria" w:cs="Cambria"/>
          <w:b/>
          <w:sz w:val="21"/>
          <w:lang w:val="pt-PT"/>
        </w:rPr>
        <w:t>Nome</w:t>
      </w:r>
      <w:r w:rsidRPr="00216223">
        <w:rPr>
          <w:rFonts w:ascii="Bookman Old Style" w:eastAsia="Cambria" w:hAnsi="Cambria" w:cs="Cambria"/>
          <w:b/>
          <w:spacing w:val="-18"/>
          <w:sz w:val="21"/>
          <w:lang w:val="pt-PT"/>
        </w:rPr>
        <w:t xml:space="preserve"> </w:t>
      </w:r>
      <w:r w:rsidRPr="00216223">
        <w:rPr>
          <w:rFonts w:ascii="Bookman Old Style" w:eastAsia="Cambria" w:hAnsi="Cambria" w:cs="Cambria"/>
          <w:b/>
          <w:sz w:val="21"/>
          <w:lang w:val="pt-PT"/>
        </w:rPr>
        <w:t>completo:</w:t>
      </w:r>
      <w:r w:rsidRPr="00216223">
        <w:rPr>
          <w:rFonts w:ascii="Bookman Old Style" w:eastAsia="Cambria" w:hAnsi="Cambria" w:cs="Cambria"/>
          <w:b/>
          <w:spacing w:val="-18"/>
          <w:sz w:val="21"/>
          <w:lang w:val="pt-PT"/>
        </w:rPr>
        <w:t xml:space="preserve">      </w:t>
      </w:r>
      <w:r w:rsidRPr="00216223">
        <w:rPr>
          <w:rFonts w:ascii="Cambria" w:eastAsia="Cambria" w:hAnsi="Cambria" w:cs="Cambria"/>
          <w:sz w:val="21"/>
          <w:lang w:val="pt-PT"/>
        </w:rPr>
        <w:t>Josi Gorgen</w:t>
      </w:r>
    </w:p>
    <w:p w14:paraId="20B37837" w14:textId="77777777" w:rsidR="00216223" w:rsidRPr="00216223" w:rsidRDefault="00216223" w:rsidP="00216223">
      <w:pPr>
        <w:widowControl w:val="0"/>
        <w:autoSpaceDE w:val="0"/>
        <w:autoSpaceDN w:val="0"/>
        <w:spacing w:before="98" w:after="0" w:line="271" w:lineRule="auto"/>
        <w:ind w:left="151"/>
        <w:rPr>
          <w:rFonts w:ascii="Cambria" w:eastAsia="Cambria" w:hAnsi="Cambria" w:cs="Cambria"/>
          <w:sz w:val="21"/>
          <w:lang w:val="pt-PT"/>
        </w:rPr>
      </w:pPr>
      <w:r w:rsidRPr="00216223">
        <w:rPr>
          <w:rFonts w:ascii="Bookman Old Style" w:eastAsia="Cambria" w:hAnsi="Cambria" w:cs="Cambria"/>
          <w:b/>
          <w:w w:val="105"/>
          <w:sz w:val="21"/>
          <w:lang w:val="pt-PT"/>
        </w:rPr>
        <w:t xml:space="preserve">Partido: </w:t>
      </w:r>
      <w:r w:rsidRPr="00216223">
        <w:rPr>
          <w:rFonts w:ascii="Cambria" w:eastAsia="Cambria" w:hAnsi="Cambria" w:cs="Cambria"/>
          <w:w w:val="105"/>
          <w:sz w:val="21"/>
          <w:lang w:val="pt-PT"/>
        </w:rPr>
        <w:t>Republicanos</w:t>
      </w:r>
    </w:p>
    <w:p w14:paraId="20178A05" w14:textId="77777777" w:rsidR="00216223" w:rsidRPr="00216223" w:rsidRDefault="00216223" w:rsidP="00216223">
      <w:pPr>
        <w:widowControl w:val="0"/>
        <w:autoSpaceDE w:val="0"/>
        <w:autoSpaceDN w:val="0"/>
        <w:spacing w:before="2" w:after="0" w:line="240" w:lineRule="auto"/>
        <w:ind w:left="151"/>
        <w:outlineLvl w:val="2"/>
        <w:rPr>
          <w:rFonts w:ascii="Cambria" w:eastAsia="Bookman Old Style" w:hAnsi="Bookman Old Style" w:cs="Bookman Old Style"/>
          <w:bCs/>
          <w:sz w:val="21"/>
          <w:szCs w:val="21"/>
          <w:lang w:val="pt-PT"/>
        </w:rPr>
      </w:pPr>
      <w:r w:rsidRPr="00216223">
        <w:rPr>
          <w:rFonts w:ascii="Bookman Old Style" w:eastAsia="Bookman Old Style" w:hAnsi="Bookman Old Style" w:cs="Bookman Old Style"/>
          <w:b/>
          <w:bCs/>
          <w:spacing w:val="-4"/>
          <w:sz w:val="21"/>
          <w:szCs w:val="21"/>
          <w:lang w:val="pt-PT"/>
        </w:rPr>
        <w:t>Estado:</w:t>
      </w:r>
      <w:r w:rsidRPr="00216223">
        <w:rPr>
          <w:rFonts w:ascii="Bookman Old Style" w:eastAsia="Bookman Old Style" w:hAnsi="Bookman Old Style" w:cs="Bookman Old Style"/>
          <w:b/>
          <w:bCs/>
          <w:spacing w:val="-11"/>
          <w:sz w:val="21"/>
          <w:szCs w:val="21"/>
          <w:lang w:val="pt-PT"/>
        </w:rPr>
        <w:t xml:space="preserve"> </w:t>
      </w:r>
      <w:r w:rsidRPr="00216223">
        <w:rPr>
          <w:rFonts w:ascii="Cambria" w:eastAsia="Bookman Old Style" w:hAnsi="Bookman Old Style" w:cs="Bookman Old Style"/>
          <w:bCs/>
          <w:spacing w:val="-5"/>
          <w:sz w:val="21"/>
          <w:szCs w:val="21"/>
          <w:lang w:val="pt-PT"/>
        </w:rPr>
        <w:t>RS</w:t>
      </w:r>
    </w:p>
    <w:p w14:paraId="4216AE35" w14:textId="77777777" w:rsidR="00216223" w:rsidRPr="00216223" w:rsidRDefault="00216223" w:rsidP="00216223">
      <w:pPr>
        <w:widowControl w:val="0"/>
        <w:autoSpaceDE w:val="0"/>
        <w:autoSpaceDN w:val="0"/>
        <w:spacing w:before="34" w:after="0" w:line="268" w:lineRule="auto"/>
        <w:ind w:left="151" w:right="-590"/>
        <w:rPr>
          <w:rFonts w:ascii="Cambria" w:eastAsia="Cambria" w:hAnsi="Cambria" w:cs="Cambria"/>
          <w:sz w:val="21"/>
          <w:lang w:val="pt-PT"/>
        </w:rPr>
      </w:pPr>
      <w:r w:rsidRPr="00216223">
        <w:rPr>
          <w:rFonts w:ascii="Bookman Old Style" w:eastAsia="Cambria" w:hAnsi="Cambria" w:cs="Cambria"/>
          <w:b/>
          <w:spacing w:val="-2"/>
          <w:w w:val="105"/>
          <w:sz w:val="21"/>
          <w:lang w:val="pt-PT"/>
        </w:rPr>
        <w:t>Cidade:</w:t>
      </w:r>
      <w:r w:rsidRPr="00216223">
        <w:rPr>
          <w:rFonts w:ascii="Bookman Old Style" w:eastAsia="Cambria" w:hAnsi="Cambria" w:cs="Cambria"/>
          <w:b/>
          <w:spacing w:val="-17"/>
          <w:w w:val="105"/>
          <w:sz w:val="21"/>
          <w:lang w:val="pt-PT"/>
        </w:rPr>
        <w:t xml:space="preserve"> </w:t>
      </w:r>
      <w:r w:rsidRPr="00216223">
        <w:rPr>
          <w:rFonts w:ascii="Cambria" w:eastAsia="Cambria" w:hAnsi="Cambria" w:cs="Cambria"/>
          <w:spacing w:val="-2"/>
          <w:w w:val="105"/>
          <w:sz w:val="21"/>
          <w:lang w:val="pt-PT"/>
        </w:rPr>
        <w:t>Bom</w:t>
      </w:r>
      <w:r w:rsidRPr="00216223">
        <w:rPr>
          <w:rFonts w:ascii="Cambria" w:eastAsia="Cambria" w:hAnsi="Cambria" w:cs="Cambria"/>
          <w:spacing w:val="-10"/>
          <w:w w:val="105"/>
          <w:sz w:val="21"/>
          <w:lang w:val="pt-PT"/>
        </w:rPr>
        <w:t xml:space="preserve"> </w:t>
      </w:r>
      <w:r w:rsidRPr="00216223">
        <w:rPr>
          <w:rFonts w:ascii="Cambria" w:eastAsia="Cambria" w:hAnsi="Cambria" w:cs="Cambria"/>
          <w:spacing w:val="-2"/>
          <w:w w:val="105"/>
          <w:sz w:val="21"/>
          <w:lang w:val="pt-PT"/>
        </w:rPr>
        <w:t>Retiro</w:t>
      </w:r>
      <w:r w:rsidRPr="00216223">
        <w:rPr>
          <w:rFonts w:ascii="Cambria" w:eastAsia="Cambria" w:hAnsi="Cambria" w:cs="Cambria"/>
          <w:spacing w:val="-10"/>
          <w:w w:val="105"/>
          <w:sz w:val="21"/>
          <w:lang w:val="pt-PT"/>
        </w:rPr>
        <w:t xml:space="preserve"> </w:t>
      </w:r>
      <w:r w:rsidRPr="00216223">
        <w:rPr>
          <w:rFonts w:ascii="Cambria" w:eastAsia="Cambria" w:hAnsi="Cambria" w:cs="Cambria"/>
          <w:spacing w:val="-2"/>
          <w:w w:val="105"/>
          <w:sz w:val="21"/>
          <w:lang w:val="pt-PT"/>
        </w:rPr>
        <w:t xml:space="preserve">do </w:t>
      </w:r>
      <w:r w:rsidRPr="00216223">
        <w:rPr>
          <w:rFonts w:ascii="Cambria" w:eastAsia="Cambria" w:hAnsi="Cambria" w:cs="Cambria"/>
          <w:spacing w:val="-4"/>
          <w:w w:val="105"/>
          <w:sz w:val="21"/>
          <w:lang w:val="pt-PT"/>
        </w:rPr>
        <w:t>Sul</w:t>
      </w:r>
    </w:p>
    <w:p w14:paraId="7B25F4EA" w14:textId="77777777" w:rsidR="00216223" w:rsidRPr="00216223" w:rsidRDefault="00216223" w:rsidP="00216223">
      <w:pPr>
        <w:widowControl w:val="0"/>
        <w:autoSpaceDE w:val="0"/>
        <w:autoSpaceDN w:val="0"/>
        <w:spacing w:before="6" w:after="0" w:line="268" w:lineRule="auto"/>
        <w:ind w:left="151" w:right="-1157"/>
        <w:rPr>
          <w:rFonts w:ascii="Bookman Old Style" w:eastAsia="Cambria" w:hAnsi="Cambria" w:cs="Cambria"/>
          <w:b/>
          <w:spacing w:val="-17"/>
          <w:sz w:val="21"/>
          <w:lang w:val="pt-PT"/>
        </w:rPr>
      </w:pPr>
      <w:r w:rsidRPr="00216223">
        <w:rPr>
          <w:rFonts w:ascii="Bookman Old Style" w:eastAsia="Cambria" w:hAnsi="Cambria" w:cs="Cambria"/>
          <w:b/>
          <w:sz w:val="21"/>
          <w:lang w:val="pt-PT"/>
        </w:rPr>
        <w:t>Escolaridade:</w:t>
      </w:r>
      <w:r w:rsidRPr="00216223">
        <w:rPr>
          <w:rFonts w:ascii="Bookman Old Style" w:eastAsia="Cambria" w:hAnsi="Cambria" w:cs="Cambria"/>
          <w:b/>
          <w:spacing w:val="-17"/>
          <w:sz w:val="21"/>
          <w:lang w:val="pt-PT"/>
        </w:rPr>
        <w:t xml:space="preserve"> </w:t>
      </w:r>
    </w:p>
    <w:p w14:paraId="7A31AC71" w14:textId="77777777" w:rsidR="00216223" w:rsidRPr="00216223" w:rsidRDefault="00216223" w:rsidP="00216223">
      <w:pPr>
        <w:widowControl w:val="0"/>
        <w:autoSpaceDE w:val="0"/>
        <w:autoSpaceDN w:val="0"/>
        <w:spacing w:before="6" w:after="0" w:line="268" w:lineRule="auto"/>
        <w:ind w:left="151" w:right="-1157"/>
        <w:rPr>
          <w:rFonts w:ascii="Cambria" w:eastAsia="Cambria" w:hAnsi="Cambria" w:cs="Cambria"/>
          <w:sz w:val="21"/>
          <w:lang w:val="pt-PT"/>
        </w:rPr>
      </w:pPr>
      <w:r w:rsidRPr="00216223">
        <w:rPr>
          <w:rFonts w:ascii="Cambria" w:eastAsia="Cambria" w:hAnsi="Cambria" w:cs="Cambria"/>
          <w:sz w:val="21"/>
          <w:lang w:val="pt-PT"/>
        </w:rPr>
        <w:t xml:space="preserve">Superior </w:t>
      </w:r>
      <w:r w:rsidRPr="00216223">
        <w:rPr>
          <w:rFonts w:ascii="Cambria" w:eastAsia="Cambria" w:hAnsi="Cambria" w:cs="Cambria"/>
          <w:spacing w:val="-2"/>
          <w:w w:val="105"/>
          <w:sz w:val="21"/>
          <w:lang w:val="pt-PT"/>
        </w:rPr>
        <w:t>Completo</w:t>
      </w:r>
    </w:p>
    <w:p w14:paraId="5EB15992" w14:textId="77777777" w:rsidR="00216223" w:rsidRPr="00216223" w:rsidRDefault="00216223" w:rsidP="00216223">
      <w:pPr>
        <w:widowControl w:val="0"/>
        <w:tabs>
          <w:tab w:val="left" w:pos="3174"/>
        </w:tabs>
        <w:autoSpaceDE w:val="0"/>
        <w:autoSpaceDN w:val="0"/>
        <w:spacing w:before="98" w:after="0" w:line="240" w:lineRule="auto"/>
        <w:ind w:left="151"/>
        <w:rPr>
          <w:rFonts w:ascii="Cambria" w:eastAsia="Cambria" w:hAnsi="Cambria" w:cs="Cambria"/>
          <w:lang w:val="pt-PT"/>
        </w:rPr>
      </w:pPr>
      <w:r w:rsidRPr="00216223">
        <w:rPr>
          <w:rFonts w:ascii="Cambria" w:eastAsia="Cambria" w:hAnsi="Cambria" w:cs="Cambria"/>
          <w:lang w:val="pt-PT"/>
        </w:rPr>
        <w:br w:type="column"/>
      </w:r>
    </w:p>
    <w:p w14:paraId="54C60CE1" w14:textId="77777777" w:rsidR="00216223" w:rsidRPr="00216223" w:rsidRDefault="00216223" w:rsidP="00216223">
      <w:pPr>
        <w:widowControl w:val="0"/>
        <w:tabs>
          <w:tab w:val="left" w:pos="3174"/>
        </w:tabs>
        <w:autoSpaceDE w:val="0"/>
        <w:autoSpaceDN w:val="0"/>
        <w:spacing w:before="98" w:after="0" w:line="240" w:lineRule="auto"/>
        <w:ind w:left="151"/>
        <w:rPr>
          <w:rFonts w:ascii="Cambria" w:eastAsia="Cambria" w:hAnsi="Cambria" w:cs="Cambria"/>
          <w:sz w:val="21"/>
          <w:lang w:val="pt-PT"/>
        </w:rPr>
      </w:pPr>
      <w:r w:rsidRPr="00216223">
        <w:rPr>
          <w:rFonts w:ascii="Bookman Old Style" w:eastAsia="Cambria" w:hAnsi="Cambria" w:cs="Cambria"/>
          <w:b/>
          <w:spacing w:val="-4"/>
          <w:sz w:val="21"/>
          <w:lang w:val="pt-PT"/>
        </w:rPr>
        <w:t>Nascimento:</w:t>
      </w:r>
      <w:r w:rsidRPr="00216223">
        <w:rPr>
          <w:rFonts w:ascii="Bookman Old Style" w:eastAsia="Cambria" w:hAnsi="Cambria" w:cs="Cambria"/>
          <w:b/>
          <w:spacing w:val="-3"/>
          <w:sz w:val="21"/>
          <w:lang w:val="pt-PT"/>
        </w:rPr>
        <w:t xml:space="preserve"> </w:t>
      </w:r>
      <w:r w:rsidRPr="00216223">
        <w:rPr>
          <w:rFonts w:ascii="Cambria" w:eastAsia="Cambria" w:hAnsi="Cambria" w:cs="Cambria"/>
          <w:spacing w:val="-2"/>
          <w:sz w:val="21"/>
          <w:lang w:val="pt-PT"/>
        </w:rPr>
        <w:t>19/06/1980</w:t>
      </w:r>
      <w:r w:rsidRPr="00216223">
        <w:rPr>
          <w:rFonts w:ascii="Cambria" w:eastAsia="Cambria" w:hAnsi="Cambria" w:cs="Cambria"/>
          <w:sz w:val="21"/>
          <w:lang w:val="pt-PT"/>
        </w:rPr>
        <w:tab/>
      </w:r>
      <w:r w:rsidRPr="00216223">
        <w:rPr>
          <w:rFonts w:ascii="Bookman Old Style" w:eastAsia="Cambria" w:hAnsi="Cambria" w:cs="Cambria"/>
          <w:b/>
          <w:sz w:val="21"/>
          <w:lang w:val="pt-PT"/>
        </w:rPr>
        <w:t>Idade:</w:t>
      </w:r>
      <w:r w:rsidRPr="00216223">
        <w:rPr>
          <w:rFonts w:ascii="Bookman Old Style" w:eastAsia="Cambria" w:hAnsi="Cambria" w:cs="Cambria"/>
          <w:b/>
          <w:spacing w:val="-7"/>
          <w:sz w:val="21"/>
          <w:lang w:val="pt-PT"/>
        </w:rPr>
        <w:t xml:space="preserve"> </w:t>
      </w:r>
      <w:r w:rsidRPr="00216223">
        <w:rPr>
          <w:rFonts w:ascii="Cambria" w:eastAsia="Cambria" w:hAnsi="Cambria" w:cs="Cambria"/>
          <w:sz w:val="21"/>
          <w:lang w:val="pt-PT"/>
        </w:rPr>
        <w:t>44</w:t>
      </w:r>
      <w:r w:rsidRPr="00216223">
        <w:rPr>
          <w:rFonts w:ascii="Cambria" w:eastAsia="Cambria" w:hAnsi="Cambria" w:cs="Cambria"/>
          <w:spacing w:val="13"/>
          <w:sz w:val="21"/>
          <w:lang w:val="pt-PT"/>
        </w:rPr>
        <w:t xml:space="preserve"> </w:t>
      </w:r>
      <w:r w:rsidRPr="00216223">
        <w:rPr>
          <w:rFonts w:ascii="Cambria" w:eastAsia="Cambria" w:hAnsi="Cambria" w:cs="Cambria"/>
          <w:spacing w:val="-4"/>
          <w:sz w:val="21"/>
          <w:lang w:val="pt-PT"/>
        </w:rPr>
        <w:t>anos</w:t>
      </w:r>
    </w:p>
    <w:p w14:paraId="4CE90195" w14:textId="77777777" w:rsidR="00216223" w:rsidRPr="00216223" w:rsidRDefault="00216223" w:rsidP="00216223">
      <w:pPr>
        <w:widowControl w:val="0"/>
        <w:autoSpaceDE w:val="0"/>
        <w:autoSpaceDN w:val="0"/>
        <w:spacing w:before="33" w:after="0" w:line="240" w:lineRule="auto"/>
        <w:ind w:left="151"/>
        <w:rPr>
          <w:rFonts w:ascii="Cambria" w:eastAsia="Cambria" w:hAnsi="Cambria" w:cs="Cambria"/>
          <w:sz w:val="21"/>
          <w:lang w:val="pt-PT"/>
        </w:rPr>
      </w:pPr>
      <w:r w:rsidRPr="00216223">
        <w:rPr>
          <w:rFonts w:ascii="Bookman Old Style" w:eastAsia="Cambria" w:hAnsi="Cambria" w:cs="Cambria"/>
          <w:b/>
          <w:spacing w:val="-4"/>
          <w:sz w:val="21"/>
          <w:lang w:val="pt-PT"/>
        </w:rPr>
        <w:t>Email:</w:t>
      </w:r>
      <w:r w:rsidRPr="00216223">
        <w:rPr>
          <w:rFonts w:ascii="Bookman Old Style" w:eastAsia="Cambria" w:hAnsi="Cambria" w:cs="Cambria"/>
          <w:b/>
          <w:spacing w:val="-11"/>
          <w:sz w:val="21"/>
          <w:lang w:val="pt-PT"/>
        </w:rPr>
        <w:t xml:space="preserve"> </w:t>
      </w:r>
    </w:p>
    <w:p w14:paraId="21EE95E9" w14:textId="77777777" w:rsidR="00216223" w:rsidRPr="00216223" w:rsidRDefault="00216223" w:rsidP="00216223">
      <w:pPr>
        <w:widowControl w:val="0"/>
        <w:autoSpaceDE w:val="0"/>
        <w:autoSpaceDN w:val="0"/>
        <w:spacing w:before="33" w:after="0" w:line="240" w:lineRule="auto"/>
        <w:ind w:left="151"/>
        <w:rPr>
          <w:rFonts w:ascii="Cambria" w:eastAsia="Cambria" w:hAnsi="Cambria" w:cs="Cambria"/>
          <w:sz w:val="21"/>
          <w:lang w:val="pt-PT"/>
        </w:rPr>
      </w:pPr>
      <w:r w:rsidRPr="00216223">
        <w:rPr>
          <w:rFonts w:ascii="Bookman Old Style" w:eastAsia="Cambria" w:hAnsi="Cambria" w:cs="Cambria"/>
          <w:b/>
          <w:spacing w:val="-2"/>
          <w:sz w:val="21"/>
          <w:lang w:val="pt-PT"/>
        </w:rPr>
        <w:t>Telefone</w:t>
      </w:r>
      <w:r w:rsidRPr="00216223">
        <w:rPr>
          <w:rFonts w:ascii="Bookman Old Style" w:eastAsia="Cambria" w:hAnsi="Cambria" w:cs="Cambria"/>
          <w:b/>
          <w:spacing w:val="-8"/>
          <w:sz w:val="21"/>
          <w:lang w:val="pt-PT"/>
        </w:rPr>
        <w:t xml:space="preserve"> </w:t>
      </w:r>
      <w:r w:rsidRPr="00216223">
        <w:rPr>
          <w:rFonts w:ascii="Cambria" w:eastAsia="Cambria" w:hAnsi="Cambria" w:cs="Cambria"/>
          <w:spacing w:val="-2"/>
          <w:sz w:val="21"/>
          <w:lang w:val="pt-PT"/>
        </w:rPr>
        <w:t>(51)</w:t>
      </w:r>
      <w:r w:rsidRPr="00216223">
        <w:rPr>
          <w:rFonts w:ascii="Cambria" w:eastAsia="Cambria" w:hAnsi="Cambria" w:cs="Cambria"/>
          <w:spacing w:val="12"/>
          <w:sz w:val="21"/>
          <w:lang w:val="pt-PT"/>
        </w:rPr>
        <w:t xml:space="preserve"> </w:t>
      </w:r>
      <w:r w:rsidRPr="00216223">
        <w:rPr>
          <w:rFonts w:ascii="Cambria" w:eastAsia="Cambria" w:hAnsi="Cambria" w:cs="Cambria"/>
          <w:spacing w:val="-2"/>
          <w:sz w:val="21"/>
          <w:lang w:val="pt-PT"/>
        </w:rPr>
        <w:t>99514-7030</w:t>
      </w:r>
    </w:p>
    <w:p w14:paraId="58F9CAE2" w14:textId="77777777" w:rsidR="00216223" w:rsidRPr="00216223" w:rsidRDefault="00216223" w:rsidP="00216223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1"/>
          <w:lang w:val="pt-PT"/>
        </w:rPr>
        <w:sectPr w:rsidR="00216223" w:rsidRPr="00216223" w:rsidSect="00216223">
          <w:type w:val="continuous"/>
          <w:pgSz w:w="11910" w:h="16840"/>
          <w:pgMar w:top="1920" w:right="850" w:bottom="280" w:left="850" w:header="720" w:footer="720" w:gutter="0"/>
          <w:cols w:num="3" w:space="720" w:equalWidth="0">
            <w:col w:w="1561" w:space="888"/>
            <w:col w:w="2529" w:space="75"/>
            <w:col w:w="5157"/>
          </w:cols>
        </w:sectPr>
      </w:pPr>
    </w:p>
    <w:p w14:paraId="01E925A2" w14:textId="77777777" w:rsidR="00216223" w:rsidRPr="00216223" w:rsidRDefault="00216223" w:rsidP="00216223">
      <w:pPr>
        <w:widowControl w:val="0"/>
        <w:autoSpaceDE w:val="0"/>
        <w:autoSpaceDN w:val="0"/>
        <w:spacing w:before="98" w:after="0" w:line="271" w:lineRule="auto"/>
        <w:ind w:left="2600" w:right="36"/>
        <w:rPr>
          <w:rFonts w:ascii="Bookman Old Style" w:eastAsia="Cambria" w:hAnsi="Cambria" w:cs="Cambria"/>
          <w:b/>
          <w:sz w:val="21"/>
          <w:lang w:val="pt-PT"/>
        </w:rPr>
      </w:pPr>
      <w:r w:rsidRPr="00216223">
        <w:rPr>
          <w:rFonts w:ascii="Cambria" w:eastAsia="Cambria" w:hAnsi="Cambria" w:cs="Cambria"/>
          <w:noProof/>
          <w:lang w:val="pt-PT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1A003274" wp14:editId="149C428B">
                <wp:simplePos x="0" y="0"/>
                <wp:positionH relativeFrom="page">
                  <wp:posOffset>492125</wp:posOffset>
                </wp:positionH>
                <wp:positionV relativeFrom="paragraph">
                  <wp:posOffset>0</wp:posOffset>
                </wp:positionV>
                <wp:extent cx="6480175" cy="635"/>
                <wp:effectExtent l="0" t="0" r="0" b="0"/>
                <wp:wrapNone/>
                <wp:docPr id="148047489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7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586EE" id="Graphic 21" o:spid="_x0000_s1026" style="position:absolute;margin-left:38.75pt;margin-top:0;width:510.25pt;height:.05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" path="m,l6480048,e" filled="f" strokecolor="#777676">
                <v:path arrowok="t"/>
                <w10:wrap anchorx="page"/>
              </v:shape>
            </w:pict>
          </mc:Fallback>
        </mc:AlternateContent>
      </w:r>
    </w:p>
    <w:p w14:paraId="6855700C" w14:textId="77777777" w:rsidR="00216223" w:rsidRPr="00216223" w:rsidRDefault="00216223" w:rsidP="00216223">
      <w:pPr>
        <w:widowControl w:val="0"/>
        <w:autoSpaceDE w:val="0"/>
        <w:autoSpaceDN w:val="0"/>
        <w:spacing w:before="98" w:after="0" w:line="271" w:lineRule="auto"/>
        <w:ind w:left="2600" w:right="36"/>
        <w:rPr>
          <w:rFonts w:ascii="Cambria" w:eastAsia="Cambria" w:hAnsi="Cambria" w:cs="Cambria"/>
          <w:sz w:val="21"/>
          <w:lang w:val="pt-PT"/>
        </w:rPr>
      </w:pPr>
      <w:r w:rsidRPr="00216223">
        <w:rPr>
          <w:rFonts w:ascii="Cambria" w:eastAsia="Cambria" w:hAnsi="Cambria" w:cs="Cambria"/>
          <w:noProof/>
          <w:sz w:val="21"/>
          <w:lang w:val="pt-PT"/>
        </w:rPr>
        <w:drawing>
          <wp:anchor distT="0" distB="0" distL="0" distR="0" simplePos="0" relativeHeight="251672576" behindDoc="1" locked="0" layoutInCell="1" allowOverlap="1" wp14:anchorId="49B17D07" wp14:editId="391647AA">
            <wp:simplePos x="0" y="0"/>
            <wp:positionH relativeFrom="page">
              <wp:posOffset>657225</wp:posOffset>
            </wp:positionH>
            <wp:positionV relativeFrom="page">
              <wp:posOffset>5924550</wp:posOffset>
            </wp:positionV>
            <wp:extent cx="906145" cy="1144270"/>
            <wp:effectExtent l="0" t="0" r="8255" b="0"/>
            <wp:wrapNone/>
            <wp:docPr id="1867916808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916808" name="Image 20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145" cy="114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6223">
        <w:rPr>
          <w:rFonts w:ascii="Bookman Old Style" w:eastAsia="Cambria" w:hAnsi="Cambria" w:cs="Cambria"/>
          <w:b/>
          <w:sz w:val="21"/>
          <w:lang w:val="pt-PT"/>
        </w:rPr>
        <w:t>Nome</w:t>
      </w:r>
      <w:r w:rsidRPr="00216223">
        <w:rPr>
          <w:rFonts w:ascii="Bookman Old Style" w:eastAsia="Cambria" w:hAnsi="Cambria" w:cs="Cambria"/>
          <w:b/>
          <w:spacing w:val="-18"/>
          <w:sz w:val="21"/>
          <w:lang w:val="pt-PT"/>
        </w:rPr>
        <w:t xml:space="preserve"> </w:t>
      </w:r>
      <w:r w:rsidRPr="00216223">
        <w:rPr>
          <w:rFonts w:ascii="Bookman Old Style" w:eastAsia="Cambria" w:hAnsi="Cambria" w:cs="Cambria"/>
          <w:b/>
          <w:sz w:val="21"/>
          <w:lang w:val="pt-PT"/>
        </w:rPr>
        <w:t>completo:</w:t>
      </w:r>
      <w:r w:rsidRPr="00216223">
        <w:rPr>
          <w:rFonts w:ascii="Bookman Old Style" w:eastAsia="Cambria" w:hAnsi="Cambria" w:cs="Cambria"/>
          <w:b/>
          <w:spacing w:val="-18"/>
          <w:sz w:val="21"/>
          <w:lang w:val="pt-PT"/>
        </w:rPr>
        <w:t xml:space="preserve"> </w:t>
      </w:r>
      <w:r w:rsidRPr="00216223">
        <w:rPr>
          <w:rFonts w:ascii="Cambria" w:eastAsia="Cambria" w:hAnsi="Cambria" w:cs="Cambria"/>
          <w:sz w:val="21"/>
          <w:lang w:val="pt-PT"/>
        </w:rPr>
        <w:t>Juliano Beppler da Silva</w:t>
      </w:r>
      <w:r w:rsidRPr="00216223">
        <w:rPr>
          <w:rFonts w:ascii="Cambria" w:eastAsia="Cambria" w:hAnsi="Cambria" w:cs="Cambria"/>
          <w:w w:val="105"/>
          <w:sz w:val="21"/>
          <w:lang w:val="pt-PT"/>
        </w:rPr>
        <w:t xml:space="preserve"> </w:t>
      </w:r>
      <w:r w:rsidRPr="00216223">
        <w:rPr>
          <w:rFonts w:ascii="Bookman Old Style" w:eastAsia="Cambria" w:hAnsi="Cambria" w:cs="Cambria"/>
          <w:b/>
          <w:w w:val="105"/>
          <w:sz w:val="21"/>
          <w:lang w:val="pt-PT"/>
        </w:rPr>
        <w:t xml:space="preserve">Partido: </w:t>
      </w:r>
      <w:r w:rsidRPr="00216223">
        <w:rPr>
          <w:rFonts w:ascii="Cambria" w:eastAsia="Cambria" w:hAnsi="Cambria" w:cs="Cambria"/>
          <w:w w:val="105"/>
          <w:sz w:val="21"/>
          <w:lang w:val="pt-PT"/>
        </w:rPr>
        <w:t>PSB</w:t>
      </w:r>
    </w:p>
    <w:p w14:paraId="30B85F0B" w14:textId="77777777" w:rsidR="00216223" w:rsidRPr="00216223" w:rsidRDefault="00216223" w:rsidP="00216223">
      <w:pPr>
        <w:widowControl w:val="0"/>
        <w:autoSpaceDE w:val="0"/>
        <w:autoSpaceDN w:val="0"/>
        <w:spacing w:before="3" w:after="0" w:line="240" w:lineRule="auto"/>
        <w:ind w:left="2600"/>
        <w:outlineLvl w:val="2"/>
        <w:rPr>
          <w:rFonts w:ascii="Cambria" w:eastAsia="Bookman Old Style" w:hAnsi="Bookman Old Style" w:cs="Bookman Old Style"/>
          <w:bCs/>
          <w:sz w:val="21"/>
          <w:szCs w:val="21"/>
          <w:lang w:val="pt-PT"/>
        </w:rPr>
      </w:pPr>
      <w:r w:rsidRPr="00216223">
        <w:rPr>
          <w:rFonts w:ascii="Bookman Old Style" w:eastAsia="Bookman Old Style" w:hAnsi="Bookman Old Style" w:cs="Bookman Old Style"/>
          <w:b/>
          <w:bCs/>
          <w:spacing w:val="-4"/>
          <w:sz w:val="21"/>
          <w:szCs w:val="21"/>
          <w:lang w:val="pt-PT"/>
        </w:rPr>
        <w:t>Estado:</w:t>
      </w:r>
      <w:r w:rsidRPr="00216223">
        <w:rPr>
          <w:rFonts w:ascii="Bookman Old Style" w:eastAsia="Bookman Old Style" w:hAnsi="Bookman Old Style" w:cs="Bookman Old Style"/>
          <w:b/>
          <w:bCs/>
          <w:spacing w:val="-11"/>
          <w:sz w:val="21"/>
          <w:szCs w:val="21"/>
          <w:lang w:val="pt-PT"/>
        </w:rPr>
        <w:t xml:space="preserve"> </w:t>
      </w:r>
      <w:r w:rsidRPr="00216223">
        <w:rPr>
          <w:rFonts w:ascii="Cambria" w:eastAsia="Bookman Old Style" w:hAnsi="Bookman Old Style" w:cs="Bookman Old Style"/>
          <w:bCs/>
          <w:spacing w:val="-5"/>
          <w:sz w:val="21"/>
          <w:szCs w:val="21"/>
          <w:lang w:val="pt-PT"/>
        </w:rPr>
        <w:t>RS</w:t>
      </w:r>
    </w:p>
    <w:p w14:paraId="2C22FBF1" w14:textId="77777777" w:rsidR="00216223" w:rsidRPr="00216223" w:rsidRDefault="00216223" w:rsidP="00216223">
      <w:pPr>
        <w:widowControl w:val="0"/>
        <w:autoSpaceDE w:val="0"/>
        <w:autoSpaceDN w:val="0"/>
        <w:spacing w:before="33" w:after="0" w:line="240" w:lineRule="auto"/>
        <w:ind w:left="2600" w:right="-554"/>
        <w:rPr>
          <w:rFonts w:ascii="Cambria" w:eastAsia="Cambria" w:hAnsi="Cambria" w:cs="Cambria"/>
          <w:sz w:val="21"/>
          <w:lang w:val="pt-PT"/>
        </w:rPr>
      </w:pPr>
      <w:r w:rsidRPr="00216223">
        <w:rPr>
          <w:rFonts w:ascii="Bookman Old Style" w:eastAsia="Cambria" w:hAnsi="Bookman Old Style" w:cs="Cambria"/>
          <w:b/>
          <w:sz w:val="21"/>
          <w:lang w:val="pt-PT"/>
        </w:rPr>
        <w:t>Cidade:</w:t>
      </w:r>
      <w:r w:rsidRPr="00216223">
        <w:rPr>
          <w:rFonts w:ascii="Bookman Old Style" w:eastAsia="Cambria" w:hAnsi="Bookman Old Style" w:cs="Cambria"/>
          <w:b/>
          <w:spacing w:val="3"/>
          <w:sz w:val="21"/>
          <w:lang w:val="pt-PT"/>
        </w:rPr>
        <w:t xml:space="preserve"> </w:t>
      </w:r>
      <w:r w:rsidRPr="00216223">
        <w:rPr>
          <w:rFonts w:ascii="Cambria" w:eastAsia="Cambria" w:hAnsi="Cambria" w:cs="Cambria"/>
          <w:sz w:val="21"/>
          <w:lang w:val="pt-PT"/>
        </w:rPr>
        <w:t>Bom Retiro do Sul</w:t>
      </w:r>
    </w:p>
    <w:p w14:paraId="55282950" w14:textId="77777777" w:rsidR="00216223" w:rsidRPr="00216223" w:rsidRDefault="00216223" w:rsidP="00216223">
      <w:pPr>
        <w:widowControl w:val="0"/>
        <w:autoSpaceDE w:val="0"/>
        <w:autoSpaceDN w:val="0"/>
        <w:spacing w:before="35" w:after="0" w:line="240" w:lineRule="auto"/>
        <w:ind w:left="2600"/>
        <w:outlineLvl w:val="2"/>
        <w:rPr>
          <w:rFonts w:ascii="Bookman Old Style" w:eastAsia="Bookman Old Style" w:hAnsi="Bookman Old Style" w:cs="Bookman Old Style"/>
          <w:b/>
          <w:bCs/>
          <w:spacing w:val="-5"/>
          <w:w w:val="110"/>
          <w:position w:val="-10"/>
          <w:sz w:val="21"/>
          <w:szCs w:val="21"/>
          <w:lang w:val="pt-PT"/>
        </w:rPr>
      </w:pPr>
      <w:r w:rsidRPr="00216223">
        <w:rPr>
          <w:rFonts w:ascii="Bookman Old Style" w:eastAsia="Bookman Old Style" w:hAnsi="Bookman Old Style" w:cs="Bookman Old Style"/>
          <w:b/>
          <w:bCs/>
          <w:spacing w:val="-2"/>
          <w:sz w:val="21"/>
          <w:szCs w:val="21"/>
          <w:lang w:val="pt-PT"/>
        </w:rPr>
        <w:t>Escolaridade:</w:t>
      </w:r>
    </w:p>
    <w:p w14:paraId="00C5B6F6" w14:textId="77777777" w:rsidR="00216223" w:rsidRPr="00216223" w:rsidRDefault="00216223" w:rsidP="00216223">
      <w:pPr>
        <w:widowControl w:val="0"/>
        <w:tabs>
          <w:tab w:val="left" w:pos="2410"/>
        </w:tabs>
        <w:autoSpaceDE w:val="0"/>
        <w:autoSpaceDN w:val="0"/>
        <w:spacing w:before="31" w:after="0" w:line="240" w:lineRule="auto"/>
        <w:ind w:left="151"/>
        <w:rPr>
          <w:rFonts w:ascii="Cambria" w:eastAsia="Cambria" w:hAnsi="Cambria" w:cs="Cambria"/>
          <w:spacing w:val="-2"/>
          <w:w w:val="110"/>
          <w:sz w:val="21"/>
          <w:szCs w:val="21"/>
          <w:lang w:val="pt-PT"/>
        </w:rPr>
      </w:pPr>
      <w:r w:rsidRPr="00216223">
        <w:rPr>
          <w:rFonts w:ascii="Cambria" w:eastAsia="Cambria" w:hAnsi="Cambria" w:cs="Cambria"/>
          <w:spacing w:val="-5"/>
          <w:w w:val="110"/>
          <w:position w:val="-10"/>
          <w:sz w:val="21"/>
          <w:szCs w:val="21"/>
          <w:lang w:val="pt-PT"/>
        </w:rPr>
        <w:t>Juliano Beppler</w:t>
      </w:r>
      <w:r w:rsidRPr="00216223">
        <w:rPr>
          <w:rFonts w:ascii="Cambria" w:eastAsia="Cambria" w:hAnsi="Cambria" w:cs="Cambria"/>
          <w:position w:val="-10"/>
          <w:sz w:val="21"/>
          <w:szCs w:val="21"/>
          <w:lang w:val="pt-PT"/>
        </w:rPr>
        <w:tab/>
        <w:t xml:space="preserve">    </w:t>
      </w:r>
      <w:r w:rsidRPr="00216223">
        <w:rPr>
          <w:rFonts w:ascii="Cambria" w:eastAsia="Cambria" w:hAnsi="Cambria" w:cs="Cambria"/>
          <w:w w:val="105"/>
          <w:sz w:val="21"/>
          <w:szCs w:val="21"/>
          <w:lang w:val="pt-PT"/>
        </w:rPr>
        <w:t>Superior</w:t>
      </w:r>
      <w:r w:rsidRPr="00216223">
        <w:rPr>
          <w:rFonts w:ascii="Cambria" w:eastAsia="Cambria" w:hAnsi="Cambria" w:cs="Cambria"/>
          <w:spacing w:val="20"/>
          <w:w w:val="110"/>
          <w:sz w:val="21"/>
          <w:szCs w:val="21"/>
          <w:lang w:val="pt-PT"/>
        </w:rPr>
        <w:t xml:space="preserve"> </w:t>
      </w:r>
      <w:r w:rsidRPr="00216223">
        <w:rPr>
          <w:rFonts w:ascii="Cambria" w:eastAsia="Cambria" w:hAnsi="Cambria" w:cs="Cambria"/>
          <w:spacing w:val="-2"/>
          <w:w w:val="110"/>
          <w:sz w:val="21"/>
          <w:szCs w:val="21"/>
          <w:lang w:val="pt-PT"/>
        </w:rPr>
        <w:t>Completo</w:t>
      </w:r>
    </w:p>
    <w:p w14:paraId="3C08A720" w14:textId="77777777" w:rsidR="00216223" w:rsidRPr="00216223" w:rsidRDefault="00216223" w:rsidP="00216223">
      <w:pPr>
        <w:widowControl w:val="0"/>
        <w:tabs>
          <w:tab w:val="left" w:pos="2410"/>
        </w:tabs>
        <w:autoSpaceDE w:val="0"/>
        <w:autoSpaceDN w:val="0"/>
        <w:spacing w:before="31" w:after="0" w:line="240" w:lineRule="auto"/>
        <w:ind w:left="151"/>
        <w:rPr>
          <w:rFonts w:ascii="Cambria" w:eastAsia="Cambria" w:hAnsi="Cambria" w:cs="Cambria"/>
          <w:spacing w:val="-2"/>
          <w:w w:val="110"/>
          <w:sz w:val="21"/>
          <w:szCs w:val="21"/>
          <w:lang w:val="pt-PT"/>
        </w:rPr>
      </w:pPr>
    </w:p>
    <w:p w14:paraId="33005377" w14:textId="77777777" w:rsidR="00216223" w:rsidRPr="00216223" w:rsidRDefault="00216223" w:rsidP="00216223">
      <w:pPr>
        <w:widowControl w:val="0"/>
        <w:tabs>
          <w:tab w:val="left" w:pos="2410"/>
        </w:tabs>
        <w:autoSpaceDE w:val="0"/>
        <w:autoSpaceDN w:val="0"/>
        <w:spacing w:before="31" w:after="0" w:line="240" w:lineRule="auto"/>
        <w:ind w:left="151"/>
        <w:rPr>
          <w:rFonts w:ascii="Cambria" w:eastAsia="Cambria" w:hAnsi="Cambria" w:cs="Cambria"/>
          <w:position w:val="-10"/>
          <w:sz w:val="21"/>
          <w:szCs w:val="21"/>
          <w:lang w:val="pt-PT"/>
        </w:rPr>
      </w:pPr>
    </w:p>
    <w:p w14:paraId="2E8EBD32" w14:textId="77777777" w:rsidR="00216223" w:rsidRPr="00216223" w:rsidRDefault="00216223" w:rsidP="00216223">
      <w:pPr>
        <w:widowControl w:val="0"/>
        <w:tabs>
          <w:tab w:val="left" w:pos="3174"/>
        </w:tabs>
        <w:autoSpaceDE w:val="0"/>
        <w:autoSpaceDN w:val="0"/>
        <w:spacing w:before="98" w:after="0" w:line="273" w:lineRule="auto"/>
        <w:ind w:left="151" w:right="366"/>
        <w:rPr>
          <w:rFonts w:ascii="Cambria" w:eastAsia="Cambria" w:hAnsi="Cambria" w:cs="Cambria"/>
          <w:lang w:val="pt-PT"/>
        </w:rPr>
      </w:pPr>
      <w:r w:rsidRPr="00216223">
        <w:rPr>
          <w:rFonts w:ascii="Cambria" w:eastAsia="Cambria" w:hAnsi="Cambria" w:cs="Cambria"/>
          <w:lang w:val="pt-PT"/>
        </w:rPr>
        <w:br w:type="column"/>
      </w:r>
    </w:p>
    <w:p w14:paraId="34FCED26" w14:textId="77777777" w:rsidR="00216223" w:rsidRPr="00216223" w:rsidRDefault="00216223" w:rsidP="00216223">
      <w:pPr>
        <w:widowControl w:val="0"/>
        <w:tabs>
          <w:tab w:val="left" w:pos="3174"/>
        </w:tabs>
        <w:autoSpaceDE w:val="0"/>
        <w:autoSpaceDN w:val="0"/>
        <w:spacing w:before="98" w:after="0" w:line="273" w:lineRule="auto"/>
        <w:ind w:left="151" w:right="366"/>
        <w:rPr>
          <w:rFonts w:ascii="Bookman Old Style" w:eastAsia="Cambria" w:hAnsi="Cambria" w:cs="Cambria"/>
          <w:b/>
          <w:spacing w:val="-2"/>
          <w:w w:val="105"/>
          <w:sz w:val="21"/>
          <w:lang w:val="pt-PT"/>
        </w:rPr>
      </w:pPr>
      <w:r w:rsidRPr="00216223">
        <w:rPr>
          <w:rFonts w:ascii="Bookman Old Style" w:eastAsia="Cambria" w:hAnsi="Cambria" w:cs="Cambria"/>
          <w:b/>
          <w:w w:val="105"/>
          <w:sz w:val="21"/>
          <w:lang w:val="pt-PT"/>
        </w:rPr>
        <w:t xml:space="preserve">Nascimento: </w:t>
      </w:r>
      <w:r w:rsidRPr="00216223">
        <w:rPr>
          <w:rFonts w:ascii="Cambria" w:eastAsia="Cambria" w:hAnsi="Cambria" w:cs="Cambria"/>
          <w:w w:val="105"/>
          <w:sz w:val="21"/>
          <w:lang w:val="pt-PT"/>
        </w:rPr>
        <w:t>28/10/1983</w:t>
      </w:r>
      <w:r w:rsidRPr="00216223">
        <w:rPr>
          <w:rFonts w:ascii="Cambria" w:eastAsia="Cambria" w:hAnsi="Cambria" w:cs="Cambria"/>
          <w:sz w:val="21"/>
          <w:lang w:val="pt-PT"/>
        </w:rPr>
        <w:tab/>
      </w:r>
      <w:r w:rsidRPr="00216223">
        <w:rPr>
          <w:rFonts w:ascii="Bookman Old Style" w:eastAsia="Cambria" w:hAnsi="Cambria" w:cs="Cambria"/>
          <w:b/>
          <w:w w:val="105"/>
          <w:sz w:val="21"/>
          <w:lang w:val="pt-PT"/>
        </w:rPr>
        <w:t xml:space="preserve">Idade: </w:t>
      </w:r>
      <w:r w:rsidRPr="00216223">
        <w:rPr>
          <w:rFonts w:ascii="Cambria" w:eastAsia="Cambria" w:hAnsi="Cambria" w:cs="Cambria"/>
          <w:w w:val="105"/>
          <w:sz w:val="21"/>
          <w:lang w:val="pt-PT"/>
        </w:rPr>
        <w:t xml:space="preserve">42 anos </w:t>
      </w:r>
      <w:r w:rsidRPr="00216223">
        <w:rPr>
          <w:rFonts w:ascii="Bookman Old Style" w:eastAsia="Cambria" w:hAnsi="Cambria" w:cs="Cambria"/>
          <w:b/>
          <w:spacing w:val="-2"/>
          <w:w w:val="105"/>
          <w:sz w:val="21"/>
          <w:lang w:val="pt-PT"/>
        </w:rPr>
        <w:t>Email:</w:t>
      </w:r>
    </w:p>
    <w:p w14:paraId="6622974E" w14:textId="77777777" w:rsidR="00216223" w:rsidRPr="00216223" w:rsidRDefault="00216223" w:rsidP="00216223">
      <w:pPr>
        <w:widowControl w:val="0"/>
        <w:tabs>
          <w:tab w:val="left" w:pos="3174"/>
        </w:tabs>
        <w:autoSpaceDE w:val="0"/>
        <w:autoSpaceDN w:val="0"/>
        <w:spacing w:before="98" w:after="0" w:line="273" w:lineRule="auto"/>
        <w:ind w:left="151" w:right="366"/>
        <w:rPr>
          <w:rFonts w:ascii="Cambria" w:eastAsia="Cambria" w:hAnsi="Cambria" w:cs="Cambria"/>
          <w:sz w:val="21"/>
          <w:lang w:val="pt-PT"/>
        </w:rPr>
      </w:pPr>
      <w:r w:rsidRPr="00216223">
        <w:rPr>
          <w:rFonts w:ascii="Bookman Old Style" w:eastAsia="Cambria" w:hAnsi="Cambria" w:cs="Cambria"/>
          <w:b/>
          <w:w w:val="105"/>
          <w:sz w:val="21"/>
          <w:lang w:val="pt-PT"/>
        </w:rPr>
        <w:t xml:space="preserve">Telefone </w:t>
      </w:r>
      <w:r w:rsidRPr="00216223">
        <w:rPr>
          <w:rFonts w:ascii="Cambria" w:eastAsia="Cambria" w:hAnsi="Cambria" w:cs="Cambria"/>
          <w:w w:val="105"/>
          <w:sz w:val="21"/>
          <w:lang w:val="pt-PT"/>
        </w:rPr>
        <w:t>(51) 99815-9989</w:t>
      </w:r>
    </w:p>
    <w:p w14:paraId="581376A2" w14:textId="77777777" w:rsidR="00216223" w:rsidRPr="00216223" w:rsidRDefault="00216223" w:rsidP="00216223">
      <w:pPr>
        <w:widowControl w:val="0"/>
        <w:autoSpaceDE w:val="0"/>
        <w:autoSpaceDN w:val="0"/>
        <w:spacing w:after="0" w:line="273" w:lineRule="auto"/>
        <w:rPr>
          <w:rFonts w:ascii="Cambria" w:eastAsia="Cambria" w:hAnsi="Cambria" w:cs="Cambria"/>
          <w:sz w:val="21"/>
          <w:lang w:val="pt-PT"/>
        </w:rPr>
        <w:sectPr w:rsidR="00216223" w:rsidRPr="00216223" w:rsidSect="00216223">
          <w:type w:val="continuous"/>
          <w:pgSz w:w="11910" w:h="16840"/>
          <w:pgMar w:top="567" w:right="850" w:bottom="280" w:left="850" w:header="720" w:footer="720" w:gutter="0"/>
          <w:cols w:num="2" w:space="720" w:equalWidth="0">
            <w:col w:w="4975" w:space="78"/>
            <w:col w:w="5157"/>
          </w:cols>
        </w:sectPr>
      </w:pPr>
    </w:p>
    <w:p w14:paraId="7DBB02E2" w14:textId="77777777" w:rsidR="00216223" w:rsidRPr="00216223" w:rsidRDefault="00216223" w:rsidP="00216223">
      <w:pPr>
        <w:widowControl w:val="0"/>
        <w:autoSpaceDE w:val="0"/>
        <w:autoSpaceDN w:val="0"/>
        <w:spacing w:after="0" w:line="271" w:lineRule="auto"/>
        <w:rPr>
          <w:rFonts w:ascii="Cambria" w:eastAsia="Cambria" w:hAnsi="Cambria" w:cs="Cambria"/>
          <w:sz w:val="21"/>
          <w:szCs w:val="21"/>
          <w:lang w:val="pt-PT"/>
        </w:rPr>
        <w:sectPr w:rsidR="00216223" w:rsidRPr="00216223" w:rsidSect="00216223">
          <w:type w:val="continuous"/>
          <w:pgSz w:w="11910" w:h="16840"/>
          <w:pgMar w:top="1920" w:right="850" w:bottom="280" w:left="850" w:header="720" w:footer="720" w:gutter="0"/>
          <w:cols w:space="720"/>
        </w:sectPr>
      </w:pPr>
    </w:p>
    <w:p w14:paraId="0A6A96BC" w14:textId="77777777" w:rsidR="00216223" w:rsidRPr="00216223" w:rsidRDefault="00216223" w:rsidP="00216223">
      <w:pPr>
        <w:widowControl w:val="0"/>
        <w:autoSpaceDE w:val="0"/>
        <w:autoSpaceDN w:val="0"/>
        <w:spacing w:before="86" w:after="0" w:line="240" w:lineRule="auto"/>
        <w:outlineLvl w:val="0"/>
        <w:rPr>
          <w:rFonts w:ascii="Bookman Old Style" w:eastAsia="Bookman Old Style" w:hAnsi="Bookman Old Style" w:cs="Bookman Old Style"/>
          <w:b/>
          <w:bCs/>
          <w:sz w:val="48"/>
          <w:szCs w:val="48"/>
          <w:lang w:val="pt-PT"/>
        </w:rPr>
      </w:pPr>
      <w:r w:rsidRPr="00216223">
        <w:rPr>
          <w:rFonts w:ascii="Bookman Old Style" w:eastAsia="Bookman Old Style" w:hAnsi="Bookman Old Style" w:cs="Bookman Old Style"/>
          <w:b/>
          <w:bCs/>
          <w:sz w:val="48"/>
          <w:szCs w:val="48"/>
          <w:lang w:val="pt-PT"/>
        </w:rPr>
        <w:lastRenderedPageBreak/>
        <w:t>Mesa</w:t>
      </w:r>
      <w:r w:rsidRPr="00216223">
        <w:rPr>
          <w:rFonts w:ascii="Bookman Old Style" w:eastAsia="Bookman Old Style" w:hAnsi="Bookman Old Style" w:cs="Bookman Old Style"/>
          <w:b/>
          <w:bCs/>
          <w:spacing w:val="-28"/>
          <w:sz w:val="48"/>
          <w:szCs w:val="48"/>
          <w:lang w:val="pt-PT"/>
        </w:rPr>
        <w:t xml:space="preserve"> </w:t>
      </w:r>
      <w:r w:rsidRPr="00216223">
        <w:rPr>
          <w:rFonts w:ascii="Bookman Old Style" w:eastAsia="Bookman Old Style" w:hAnsi="Bookman Old Style" w:cs="Bookman Old Style"/>
          <w:b/>
          <w:bCs/>
          <w:sz w:val="48"/>
          <w:szCs w:val="48"/>
          <w:lang w:val="pt-PT"/>
        </w:rPr>
        <w:t>Diretora</w:t>
      </w:r>
      <w:r w:rsidRPr="00216223">
        <w:rPr>
          <w:rFonts w:ascii="Bookman Old Style" w:eastAsia="Bookman Old Style" w:hAnsi="Bookman Old Style" w:cs="Bookman Old Style"/>
          <w:b/>
          <w:bCs/>
          <w:spacing w:val="-27"/>
          <w:sz w:val="48"/>
          <w:szCs w:val="48"/>
          <w:lang w:val="pt-PT"/>
        </w:rPr>
        <w:t xml:space="preserve"> </w:t>
      </w:r>
      <w:r w:rsidRPr="00216223">
        <w:rPr>
          <w:rFonts w:ascii="Bookman Old Style" w:eastAsia="Bookman Old Style" w:hAnsi="Bookman Old Style" w:cs="Bookman Old Style"/>
          <w:b/>
          <w:bCs/>
          <w:spacing w:val="-4"/>
          <w:sz w:val="48"/>
          <w:szCs w:val="48"/>
          <w:lang w:val="pt-PT"/>
        </w:rPr>
        <w:t>2025</w:t>
      </w:r>
    </w:p>
    <w:p w14:paraId="36255CE0" w14:textId="77777777" w:rsidR="00216223" w:rsidRPr="00216223" w:rsidRDefault="00216223" w:rsidP="00216223">
      <w:pPr>
        <w:widowControl w:val="0"/>
        <w:autoSpaceDE w:val="0"/>
        <w:autoSpaceDN w:val="0"/>
        <w:spacing w:before="419" w:after="0" w:line="240" w:lineRule="auto"/>
        <w:outlineLvl w:val="2"/>
        <w:rPr>
          <w:rFonts w:ascii="Bookman Old Style" w:eastAsia="Bookman Old Style" w:hAnsi="Bookman Old Style" w:cs="Bookman Old Style"/>
          <w:b/>
          <w:bCs/>
          <w:sz w:val="21"/>
          <w:szCs w:val="21"/>
          <w:lang w:val="pt-PT"/>
        </w:rPr>
      </w:pPr>
      <w:r w:rsidRPr="00216223">
        <w:rPr>
          <w:rFonts w:ascii="Bookman Old Style" w:eastAsia="Bookman Old Style" w:hAnsi="Bookman Old Style" w:cs="Bookman Old Style"/>
          <w:b/>
          <w:bCs/>
          <w:spacing w:val="-2"/>
          <w:sz w:val="21"/>
          <w:szCs w:val="21"/>
          <w:lang w:val="pt-PT"/>
        </w:rPr>
        <w:t>Presidente</w:t>
      </w:r>
    </w:p>
    <w:p w14:paraId="5268C827" w14:textId="77777777" w:rsidR="00216223" w:rsidRPr="00216223" w:rsidRDefault="00216223" w:rsidP="00216223">
      <w:pPr>
        <w:widowControl w:val="0"/>
        <w:autoSpaceDE w:val="0"/>
        <w:autoSpaceDN w:val="0"/>
        <w:spacing w:before="31" w:after="0" w:line="240" w:lineRule="auto"/>
        <w:rPr>
          <w:rFonts w:ascii="Cambria" w:eastAsia="Cambria" w:hAnsi="Cambria" w:cs="Cambria"/>
          <w:sz w:val="21"/>
          <w:szCs w:val="21"/>
          <w:lang w:val="pt-PT"/>
        </w:rPr>
      </w:pPr>
      <w:r w:rsidRPr="00216223">
        <w:rPr>
          <w:rFonts w:ascii="Cambria" w:eastAsia="Cambria" w:hAnsi="Cambria" w:cs="Cambria"/>
          <w:w w:val="105"/>
          <w:sz w:val="21"/>
          <w:szCs w:val="21"/>
          <w:lang w:val="pt-PT"/>
        </w:rPr>
        <w:t>Fabio Porto Martins</w:t>
      </w:r>
    </w:p>
    <w:p w14:paraId="18D364A6" w14:textId="77777777" w:rsidR="00216223" w:rsidRPr="00216223" w:rsidRDefault="00216223" w:rsidP="00216223">
      <w:pPr>
        <w:widowControl w:val="0"/>
        <w:autoSpaceDE w:val="0"/>
        <w:autoSpaceDN w:val="0"/>
        <w:spacing w:before="25" w:after="0" w:line="240" w:lineRule="auto"/>
        <w:rPr>
          <w:rFonts w:ascii="Cambria" w:eastAsia="Cambria" w:hAnsi="Cambria" w:cs="Cambria"/>
          <w:sz w:val="21"/>
          <w:szCs w:val="21"/>
          <w:lang w:val="pt-PT"/>
        </w:rPr>
      </w:pPr>
    </w:p>
    <w:p w14:paraId="00C8FE0A" w14:textId="77777777" w:rsidR="00216223" w:rsidRPr="00216223" w:rsidRDefault="00216223" w:rsidP="00216223">
      <w:pPr>
        <w:widowControl w:val="0"/>
        <w:autoSpaceDE w:val="0"/>
        <w:autoSpaceDN w:val="0"/>
        <w:spacing w:after="0" w:line="240" w:lineRule="auto"/>
        <w:outlineLvl w:val="2"/>
        <w:rPr>
          <w:rFonts w:ascii="Bookman Old Style" w:eastAsia="Bookman Old Style" w:hAnsi="Bookman Old Style" w:cs="Bookman Old Style"/>
          <w:b/>
          <w:bCs/>
          <w:sz w:val="21"/>
          <w:szCs w:val="21"/>
          <w:lang w:val="pt-PT"/>
        </w:rPr>
      </w:pPr>
      <w:r w:rsidRPr="00216223">
        <w:rPr>
          <w:rFonts w:ascii="Bookman Old Style" w:eastAsia="Bookman Old Style" w:hAnsi="Bookman Old Style" w:cs="Bookman Old Style"/>
          <w:b/>
          <w:bCs/>
          <w:spacing w:val="-2"/>
          <w:sz w:val="21"/>
          <w:szCs w:val="21"/>
          <w:lang w:val="pt-PT"/>
        </w:rPr>
        <w:t>1º</w:t>
      </w:r>
      <w:r w:rsidRPr="00216223">
        <w:rPr>
          <w:rFonts w:ascii="Bookman Old Style" w:eastAsia="Bookman Old Style" w:hAnsi="Bookman Old Style" w:cs="Bookman Old Style"/>
          <w:b/>
          <w:bCs/>
          <w:spacing w:val="-12"/>
          <w:sz w:val="21"/>
          <w:szCs w:val="21"/>
          <w:lang w:val="pt-PT"/>
        </w:rPr>
        <w:t xml:space="preserve"> </w:t>
      </w:r>
      <w:r w:rsidRPr="00216223">
        <w:rPr>
          <w:rFonts w:ascii="Bookman Old Style" w:eastAsia="Bookman Old Style" w:hAnsi="Bookman Old Style" w:cs="Bookman Old Style"/>
          <w:b/>
          <w:bCs/>
          <w:spacing w:val="-2"/>
          <w:sz w:val="21"/>
          <w:szCs w:val="21"/>
          <w:lang w:val="pt-PT"/>
        </w:rPr>
        <w:t>Vice-Presidente</w:t>
      </w:r>
    </w:p>
    <w:p w14:paraId="39C66EEB" w14:textId="77777777" w:rsidR="00216223" w:rsidRPr="00216223" w:rsidRDefault="00216223" w:rsidP="00216223">
      <w:pPr>
        <w:widowControl w:val="0"/>
        <w:autoSpaceDE w:val="0"/>
        <w:autoSpaceDN w:val="0"/>
        <w:spacing w:before="31" w:after="0" w:line="240" w:lineRule="auto"/>
        <w:rPr>
          <w:rFonts w:ascii="Cambria" w:eastAsia="Cambria" w:hAnsi="Cambria" w:cs="Cambria"/>
          <w:sz w:val="21"/>
          <w:szCs w:val="21"/>
          <w:lang w:val="pt-PT"/>
        </w:rPr>
      </w:pPr>
      <w:r w:rsidRPr="00216223">
        <w:rPr>
          <w:rFonts w:ascii="Cambria" w:eastAsia="Cambria" w:hAnsi="Cambria" w:cs="Cambria"/>
          <w:w w:val="105"/>
          <w:sz w:val="21"/>
          <w:szCs w:val="21"/>
          <w:lang w:val="pt-PT"/>
        </w:rPr>
        <w:t>Josi Gorgen</w:t>
      </w:r>
    </w:p>
    <w:p w14:paraId="0C9A0A70" w14:textId="77777777" w:rsidR="00216223" w:rsidRPr="00216223" w:rsidRDefault="00216223" w:rsidP="00216223">
      <w:pPr>
        <w:widowControl w:val="0"/>
        <w:autoSpaceDE w:val="0"/>
        <w:autoSpaceDN w:val="0"/>
        <w:spacing w:before="25" w:after="0" w:line="240" w:lineRule="auto"/>
        <w:rPr>
          <w:rFonts w:ascii="Cambria" w:eastAsia="Cambria" w:hAnsi="Cambria" w:cs="Cambria"/>
          <w:sz w:val="21"/>
          <w:szCs w:val="21"/>
          <w:lang w:val="pt-PT"/>
        </w:rPr>
      </w:pPr>
    </w:p>
    <w:p w14:paraId="0C8F1A32" w14:textId="77777777" w:rsidR="00216223" w:rsidRPr="00216223" w:rsidRDefault="00216223" w:rsidP="00216223">
      <w:pPr>
        <w:widowControl w:val="0"/>
        <w:autoSpaceDE w:val="0"/>
        <w:autoSpaceDN w:val="0"/>
        <w:spacing w:after="0" w:line="240" w:lineRule="auto"/>
        <w:outlineLvl w:val="2"/>
        <w:rPr>
          <w:rFonts w:ascii="Bookman Old Style" w:eastAsia="Bookman Old Style" w:hAnsi="Bookman Old Style" w:cs="Bookman Old Style"/>
          <w:b/>
          <w:bCs/>
          <w:sz w:val="21"/>
          <w:szCs w:val="21"/>
          <w:lang w:val="pt-PT"/>
        </w:rPr>
      </w:pPr>
      <w:r w:rsidRPr="00216223">
        <w:rPr>
          <w:rFonts w:ascii="Bookman Old Style" w:eastAsia="Bookman Old Style" w:hAnsi="Bookman Old Style" w:cs="Bookman Old Style"/>
          <w:b/>
          <w:bCs/>
          <w:sz w:val="21"/>
          <w:szCs w:val="21"/>
          <w:lang w:val="pt-PT"/>
        </w:rPr>
        <w:t>1º</w:t>
      </w:r>
      <w:r w:rsidRPr="00216223">
        <w:rPr>
          <w:rFonts w:ascii="Bookman Old Style" w:eastAsia="Bookman Old Style" w:hAnsi="Bookman Old Style" w:cs="Bookman Old Style"/>
          <w:b/>
          <w:bCs/>
          <w:spacing w:val="-4"/>
          <w:sz w:val="21"/>
          <w:szCs w:val="21"/>
          <w:lang w:val="pt-PT"/>
        </w:rPr>
        <w:t xml:space="preserve"> </w:t>
      </w:r>
      <w:r w:rsidRPr="00216223">
        <w:rPr>
          <w:rFonts w:ascii="Bookman Old Style" w:eastAsia="Bookman Old Style" w:hAnsi="Bookman Old Style" w:cs="Bookman Old Style"/>
          <w:b/>
          <w:bCs/>
          <w:spacing w:val="-2"/>
          <w:sz w:val="21"/>
          <w:szCs w:val="21"/>
          <w:lang w:val="pt-PT"/>
        </w:rPr>
        <w:t>Secretário</w:t>
      </w:r>
    </w:p>
    <w:p w14:paraId="68ECA9C8" w14:textId="77777777" w:rsidR="00216223" w:rsidRPr="00216223" w:rsidRDefault="00216223" w:rsidP="00216223">
      <w:pPr>
        <w:widowControl w:val="0"/>
        <w:autoSpaceDE w:val="0"/>
        <w:autoSpaceDN w:val="0"/>
        <w:spacing w:before="31" w:after="0" w:line="240" w:lineRule="auto"/>
        <w:rPr>
          <w:rFonts w:ascii="Cambria" w:eastAsia="Cambria" w:hAnsi="Cambria" w:cs="Cambria"/>
          <w:sz w:val="21"/>
          <w:szCs w:val="21"/>
          <w:lang w:val="pt-PT"/>
        </w:rPr>
      </w:pPr>
      <w:r w:rsidRPr="00216223">
        <w:rPr>
          <w:rFonts w:ascii="Cambria" w:eastAsia="Cambria" w:hAnsi="Cambria" w:cs="Cambria"/>
          <w:w w:val="105"/>
          <w:sz w:val="21"/>
          <w:szCs w:val="21"/>
          <w:lang w:val="pt-PT"/>
        </w:rPr>
        <w:t>Diogo Antoniolli</w:t>
      </w:r>
    </w:p>
    <w:p w14:paraId="5A3A51A5" w14:textId="77777777" w:rsidR="00216223" w:rsidRPr="00216223" w:rsidRDefault="00216223" w:rsidP="00216223">
      <w:pPr>
        <w:widowControl w:val="0"/>
        <w:autoSpaceDE w:val="0"/>
        <w:autoSpaceDN w:val="0"/>
        <w:spacing w:before="25" w:after="0" w:line="240" w:lineRule="auto"/>
        <w:rPr>
          <w:rFonts w:ascii="Cambria" w:eastAsia="Cambria" w:hAnsi="Cambria" w:cs="Cambria"/>
          <w:sz w:val="21"/>
          <w:szCs w:val="21"/>
          <w:lang w:val="pt-PT"/>
        </w:rPr>
      </w:pPr>
    </w:p>
    <w:p w14:paraId="0A5B07AD" w14:textId="77777777" w:rsidR="00216223" w:rsidRPr="00216223" w:rsidRDefault="00216223" w:rsidP="00216223">
      <w:pPr>
        <w:widowControl w:val="0"/>
        <w:autoSpaceDE w:val="0"/>
        <w:autoSpaceDN w:val="0"/>
        <w:spacing w:before="1" w:after="0" w:line="240" w:lineRule="auto"/>
        <w:outlineLvl w:val="2"/>
        <w:rPr>
          <w:rFonts w:ascii="Bookman Old Style" w:eastAsia="Bookman Old Style" w:hAnsi="Bookman Old Style" w:cs="Bookman Old Style"/>
          <w:b/>
          <w:bCs/>
          <w:sz w:val="21"/>
          <w:szCs w:val="21"/>
          <w:lang w:val="pt-PT"/>
        </w:rPr>
      </w:pPr>
      <w:r w:rsidRPr="00216223">
        <w:rPr>
          <w:rFonts w:ascii="Bookman Old Style" w:eastAsia="Bookman Old Style" w:hAnsi="Bookman Old Style" w:cs="Bookman Old Style"/>
          <w:b/>
          <w:bCs/>
          <w:sz w:val="21"/>
          <w:szCs w:val="21"/>
          <w:lang w:val="pt-PT"/>
        </w:rPr>
        <w:t>2º</w:t>
      </w:r>
      <w:r w:rsidRPr="00216223">
        <w:rPr>
          <w:rFonts w:ascii="Bookman Old Style" w:eastAsia="Bookman Old Style" w:hAnsi="Bookman Old Style" w:cs="Bookman Old Style"/>
          <w:b/>
          <w:bCs/>
          <w:spacing w:val="-4"/>
          <w:sz w:val="21"/>
          <w:szCs w:val="21"/>
          <w:lang w:val="pt-PT"/>
        </w:rPr>
        <w:t xml:space="preserve"> </w:t>
      </w:r>
      <w:r w:rsidRPr="00216223">
        <w:rPr>
          <w:rFonts w:ascii="Bookman Old Style" w:eastAsia="Bookman Old Style" w:hAnsi="Bookman Old Style" w:cs="Bookman Old Style"/>
          <w:b/>
          <w:bCs/>
          <w:spacing w:val="-2"/>
          <w:sz w:val="21"/>
          <w:szCs w:val="21"/>
          <w:lang w:val="pt-PT"/>
        </w:rPr>
        <w:t>Secretário</w:t>
      </w:r>
    </w:p>
    <w:p w14:paraId="61423E6E" w14:textId="77777777" w:rsidR="00216223" w:rsidRPr="00216223" w:rsidRDefault="00216223" w:rsidP="00216223">
      <w:pPr>
        <w:widowControl w:val="0"/>
        <w:autoSpaceDE w:val="0"/>
        <w:autoSpaceDN w:val="0"/>
        <w:spacing w:before="30" w:after="0" w:line="240" w:lineRule="auto"/>
        <w:rPr>
          <w:rFonts w:ascii="Cambria" w:eastAsia="Cambria" w:hAnsi="Cambria" w:cs="Cambria"/>
          <w:w w:val="105"/>
          <w:sz w:val="21"/>
          <w:szCs w:val="21"/>
          <w:lang w:val="pt-PT"/>
        </w:rPr>
      </w:pPr>
      <w:r w:rsidRPr="00216223">
        <w:rPr>
          <w:rFonts w:ascii="Cambria" w:eastAsia="Cambria" w:hAnsi="Cambria" w:cs="Cambria"/>
          <w:w w:val="105"/>
          <w:sz w:val="21"/>
          <w:szCs w:val="21"/>
          <w:lang w:val="pt-PT"/>
        </w:rPr>
        <w:t>Danielle Guimarães Nascimento</w:t>
      </w:r>
    </w:p>
    <w:p w14:paraId="4561DFD9" w14:textId="77777777" w:rsidR="00216223" w:rsidRPr="00216223" w:rsidRDefault="00216223" w:rsidP="00216223">
      <w:pPr>
        <w:widowControl w:val="0"/>
        <w:autoSpaceDE w:val="0"/>
        <w:autoSpaceDN w:val="0"/>
        <w:spacing w:before="30" w:after="0" w:line="240" w:lineRule="auto"/>
        <w:rPr>
          <w:rFonts w:ascii="Cambria" w:eastAsia="Cambria" w:hAnsi="Cambria" w:cs="Cambria"/>
          <w:w w:val="105"/>
          <w:sz w:val="21"/>
          <w:szCs w:val="21"/>
          <w:lang w:val="pt-PT"/>
        </w:rPr>
      </w:pPr>
    </w:p>
    <w:p w14:paraId="56D55229" w14:textId="77777777" w:rsidR="00216223" w:rsidRPr="00216223" w:rsidRDefault="00216223" w:rsidP="00216223">
      <w:pPr>
        <w:widowControl w:val="0"/>
        <w:autoSpaceDE w:val="0"/>
        <w:autoSpaceDN w:val="0"/>
        <w:spacing w:before="30" w:after="0" w:line="240" w:lineRule="auto"/>
        <w:rPr>
          <w:rFonts w:ascii="Cambria" w:eastAsia="Cambria" w:hAnsi="Cambria" w:cs="Cambria"/>
          <w:w w:val="105"/>
          <w:sz w:val="21"/>
          <w:szCs w:val="21"/>
          <w:lang w:val="pt-PT"/>
        </w:rPr>
      </w:pPr>
    </w:p>
    <w:p w14:paraId="50BDCFED" w14:textId="77777777" w:rsidR="00216223" w:rsidRPr="00216223" w:rsidRDefault="00216223" w:rsidP="00216223">
      <w:pPr>
        <w:widowControl w:val="0"/>
        <w:autoSpaceDE w:val="0"/>
        <w:autoSpaceDN w:val="0"/>
        <w:spacing w:before="30" w:after="0" w:line="240" w:lineRule="auto"/>
        <w:rPr>
          <w:rFonts w:ascii="Cambria" w:eastAsia="Cambria" w:hAnsi="Cambria" w:cs="Cambria"/>
          <w:w w:val="105"/>
          <w:sz w:val="21"/>
          <w:szCs w:val="21"/>
          <w:lang w:val="pt-PT"/>
        </w:rPr>
      </w:pPr>
    </w:p>
    <w:p w14:paraId="22B5A9FD" w14:textId="0B88ED6E" w:rsidR="00216223" w:rsidRPr="00216223" w:rsidRDefault="00216223" w:rsidP="00187216">
      <w:pPr>
        <w:widowControl w:val="0"/>
        <w:autoSpaceDE w:val="0"/>
        <w:autoSpaceDN w:val="0"/>
        <w:spacing w:before="86" w:after="0" w:line="240" w:lineRule="auto"/>
        <w:outlineLvl w:val="0"/>
        <w:rPr>
          <w:rFonts w:ascii="Cambria" w:eastAsia="Cambria" w:hAnsi="Cambria" w:cs="Cambria"/>
          <w:w w:val="105"/>
          <w:sz w:val="21"/>
          <w:szCs w:val="21"/>
          <w:lang w:val="pt-PT"/>
        </w:rPr>
      </w:pPr>
      <w:r w:rsidRPr="00216223">
        <w:rPr>
          <w:rFonts w:ascii="Bookman Old Style" w:eastAsia="Bookman Old Style" w:hAnsi="Bookman Old Style" w:cs="Bookman Old Style"/>
          <w:b/>
          <w:bCs/>
          <w:sz w:val="48"/>
          <w:szCs w:val="48"/>
          <w:lang w:val="pt-PT"/>
        </w:rPr>
        <w:t>Comissões</w:t>
      </w:r>
    </w:p>
    <w:p w14:paraId="2E471ABD" w14:textId="77777777" w:rsidR="00216223" w:rsidRPr="00216223" w:rsidRDefault="00216223" w:rsidP="00216223">
      <w:pPr>
        <w:widowControl w:val="0"/>
        <w:autoSpaceDE w:val="0"/>
        <w:autoSpaceDN w:val="0"/>
        <w:spacing w:before="30" w:after="0" w:line="240" w:lineRule="auto"/>
        <w:rPr>
          <w:rFonts w:ascii="Cambria" w:eastAsia="Cambria" w:hAnsi="Cambria" w:cs="Cambria"/>
          <w:w w:val="105"/>
          <w:sz w:val="21"/>
          <w:szCs w:val="21"/>
          <w:lang w:val="pt-PT"/>
        </w:rPr>
      </w:pPr>
    </w:p>
    <w:p w14:paraId="78D9979A" w14:textId="77777777" w:rsidR="00216223" w:rsidRPr="00216223" w:rsidRDefault="00216223" w:rsidP="00216223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pt-PT"/>
        </w:rPr>
      </w:pPr>
      <w:r w:rsidRPr="00216223">
        <w:rPr>
          <w:rFonts w:ascii="Cambria" w:eastAsia="Cambria" w:hAnsi="Cambria" w:cs="Cambria"/>
          <w:b/>
          <w:bCs/>
          <w:sz w:val="32"/>
          <w:szCs w:val="32"/>
          <w:lang w:val="pt-PT"/>
        </w:rPr>
        <w:t>COMISSÃO DE CONSTITUIÇÃO, JUSTIÇA E REDAÇÃO:</w:t>
      </w:r>
    </w:p>
    <w:p w14:paraId="4E99F212" w14:textId="77777777" w:rsidR="00216223" w:rsidRPr="00216223" w:rsidRDefault="00216223" w:rsidP="00216223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val="pt-PT"/>
        </w:rPr>
      </w:pPr>
      <w:r w:rsidRPr="00216223">
        <w:rPr>
          <w:rFonts w:ascii="Cambria" w:eastAsia="Cambria" w:hAnsi="Cambria" w:cs="Cambria"/>
          <w:sz w:val="24"/>
          <w:szCs w:val="24"/>
          <w:lang w:val="pt-PT"/>
        </w:rPr>
        <w:t>São atribuições da comissão estudar, analisar e anexar documentos e provas ao Processo para dar transparência e legalidade a matéria, juridicamente, observando o teor e composição</w:t>
      </w:r>
    </w:p>
    <w:p w14:paraId="02E87196" w14:textId="77777777" w:rsidR="00216223" w:rsidRPr="00216223" w:rsidRDefault="00216223" w:rsidP="00216223">
      <w:pPr>
        <w:widowControl w:val="0"/>
        <w:tabs>
          <w:tab w:val="left" w:pos="4082"/>
        </w:tabs>
        <w:autoSpaceDE w:val="0"/>
        <w:autoSpaceDN w:val="0"/>
        <w:spacing w:after="0" w:line="240" w:lineRule="auto"/>
        <w:rPr>
          <w:rFonts w:ascii="Cambria" w:eastAsia="Cambria" w:hAnsi="Cambria" w:cs="Cambria"/>
          <w:sz w:val="24"/>
          <w:szCs w:val="24"/>
          <w:lang w:val="pt-PT"/>
        </w:rPr>
      </w:pPr>
      <w:r w:rsidRPr="00216223">
        <w:rPr>
          <w:rFonts w:ascii="Cambria" w:eastAsia="Cambria" w:hAnsi="Cambria" w:cs="Cambria"/>
          <w:b/>
          <w:spacing w:val="-2"/>
          <w:sz w:val="24"/>
          <w:szCs w:val="24"/>
          <w:lang w:val="pt-PT"/>
        </w:rPr>
        <w:t>Data</w:t>
      </w:r>
      <w:r w:rsidRPr="00216223">
        <w:rPr>
          <w:rFonts w:ascii="Cambria" w:eastAsia="Cambria" w:hAnsi="Cambria" w:cs="Cambria"/>
          <w:b/>
          <w:spacing w:val="-13"/>
          <w:sz w:val="24"/>
          <w:szCs w:val="24"/>
          <w:lang w:val="pt-PT"/>
        </w:rPr>
        <w:t xml:space="preserve"> </w:t>
      </w:r>
      <w:r w:rsidRPr="00216223">
        <w:rPr>
          <w:rFonts w:ascii="Cambria" w:eastAsia="Cambria" w:hAnsi="Cambria" w:cs="Cambria"/>
          <w:b/>
          <w:spacing w:val="-2"/>
          <w:sz w:val="24"/>
          <w:szCs w:val="24"/>
          <w:lang w:val="pt-PT"/>
        </w:rPr>
        <w:t>de</w:t>
      </w:r>
      <w:r w:rsidRPr="00216223">
        <w:rPr>
          <w:rFonts w:ascii="Cambria" w:eastAsia="Cambria" w:hAnsi="Cambria" w:cs="Cambria"/>
          <w:b/>
          <w:spacing w:val="-12"/>
          <w:sz w:val="24"/>
          <w:szCs w:val="24"/>
          <w:lang w:val="pt-PT"/>
        </w:rPr>
        <w:t xml:space="preserve"> </w:t>
      </w:r>
      <w:r w:rsidRPr="00216223">
        <w:rPr>
          <w:rFonts w:ascii="Cambria" w:eastAsia="Cambria" w:hAnsi="Cambria" w:cs="Cambria"/>
          <w:b/>
          <w:spacing w:val="-2"/>
          <w:sz w:val="24"/>
          <w:szCs w:val="24"/>
          <w:lang w:val="pt-PT"/>
        </w:rPr>
        <w:t>Início:</w:t>
      </w:r>
      <w:r w:rsidRPr="00216223">
        <w:rPr>
          <w:rFonts w:ascii="Cambria" w:eastAsia="Cambria" w:hAnsi="Cambria" w:cs="Cambria"/>
          <w:b/>
          <w:spacing w:val="-12"/>
          <w:sz w:val="24"/>
          <w:szCs w:val="24"/>
          <w:lang w:val="pt-PT"/>
        </w:rPr>
        <w:t xml:space="preserve"> </w:t>
      </w:r>
      <w:r w:rsidRPr="00216223">
        <w:rPr>
          <w:rFonts w:ascii="Cambria" w:eastAsia="Cambria" w:hAnsi="Cambria" w:cs="Cambria"/>
          <w:spacing w:val="-2"/>
          <w:sz w:val="24"/>
          <w:szCs w:val="24"/>
          <w:lang w:val="pt-PT"/>
        </w:rPr>
        <w:t>01/01/2025</w:t>
      </w:r>
      <w:r w:rsidRPr="00216223">
        <w:rPr>
          <w:rFonts w:ascii="Cambria" w:eastAsia="Cambria" w:hAnsi="Cambria" w:cs="Cambria"/>
          <w:sz w:val="24"/>
          <w:szCs w:val="24"/>
          <w:lang w:val="pt-PT"/>
        </w:rPr>
        <w:tab/>
      </w:r>
      <w:r w:rsidRPr="00216223">
        <w:rPr>
          <w:rFonts w:ascii="Cambria" w:eastAsia="Cambria" w:hAnsi="Cambria" w:cs="Cambria"/>
          <w:b/>
          <w:spacing w:val="-2"/>
          <w:sz w:val="24"/>
          <w:szCs w:val="24"/>
          <w:lang w:val="pt-PT"/>
        </w:rPr>
        <w:t>Data</w:t>
      </w:r>
      <w:r w:rsidRPr="00216223">
        <w:rPr>
          <w:rFonts w:ascii="Cambria" w:eastAsia="Cambria" w:hAnsi="Cambria" w:cs="Cambria"/>
          <w:b/>
          <w:spacing w:val="-16"/>
          <w:sz w:val="24"/>
          <w:szCs w:val="24"/>
          <w:lang w:val="pt-PT"/>
        </w:rPr>
        <w:t xml:space="preserve"> </w:t>
      </w:r>
      <w:r w:rsidRPr="00216223">
        <w:rPr>
          <w:rFonts w:ascii="Cambria" w:eastAsia="Cambria" w:hAnsi="Cambria" w:cs="Cambria"/>
          <w:b/>
          <w:spacing w:val="-2"/>
          <w:sz w:val="24"/>
          <w:szCs w:val="24"/>
          <w:lang w:val="pt-PT"/>
        </w:rPr>
        <w:t>de</w:t>
      </w:r>
      <w:r w:rsidRPr="00216223">
        <w:rPr>
          <w:rFonts w:ascii="Cambria" w:eastAsia="Cambria" w:hAnsi="Cambria" w:cs="Cambria"/>
          <w:b/>
          <w:spacing w:val="-15"/>
          <w:sz w:val="24"/>
          <w:szCs w:val="24"/>
          <w:lang w:val="pt-PT"/>
        </w:rPr>
        <w:t xml:space="preserve"> </w:t>
      </w:r>
      <w:r w:rsidRPr="00216223">
        <w:rPr>
          <w:rFonts w:ascii="Cambria" w:eastAsia="Cambria" w:hAnsi="Cambria" w:cs="Cambria"/>
          <w:b/>
          <w:spacing w:val="-2"/>
          <w:sz w:val="24"/>
          <w:szCs w:val="24"/>
          <w:lang w:val="pt-PT"/>
        </w:rPr>
        <w:t>Término:</w:t>
      </w:r>
      <w:r w:rsidRPr="00216223">
        <w:rPr>
          <w:rFonts w:ascii="Cambria" w:eastAsia="Cambria" w:hAnsi="Cambria" w:cs="Cambria"/>
          <w:b/>
          <w:spacing w:val="-16"/>
          <w:sz w:val="24"/>
          <w:szCs w:val="24"/>
          <w:lang w:val="pt-PT"/>
        </w:rPr>
        <w:t xml:space="preserve"> </w:t>
      </w:r>
      <w:r w:rsidRPr="00216223">
        <w:rPr>
          <w:rFonts w:ascii="Cambria" w:eastAsia="Cambria" w:hAnsi="Cambria" w:cs="Cambria"/>
          <w:spacing w:val="-2"/>
          <w:sz w:val="24"/>
          <w:szCs w:val="24"/>
          <w:lang w:val="pt-PT"/>
        </w:rPr>
        <w:t>31/12/2025</w:t>
      </w:r>
    </w:p>
    <w:p w14:paraId="6383A308" w14:textId="77777777" w:rsidR="00216223" w:rsidRPr="00216223" w:rsidRDefault="00216223" w:rsidP="00216223">
      <w:pPr>
        <w:spacing w:after="0" w:line="360" w:lineRule="auto"/>
        <w:rPr>
          <w:rFonts w:ascii="Cambria" w:eastAsia="Calibri" w:hAnsi="Cambria" w:cs="Times New Roman"/>
          <w:lang w:val="pt-BR"/>
        </w:rPr>
      </w:pPr>
      <w:r w:rsidRPr="00216223">
        <w:rPr>
          <w:rFonts w:ascii="Cambria" w:eastAsia="Calibri" w:hAnsi="Cambria" w:cs="Times New Roman"/>
          <w:lang w:val="pt-BR"/>
        </w:rPr>
        <w:t>Presidente: DANIELLE GUIMARÃES NASCIMENTO</w:t>
      </w:r>
    </w:p>
    <w:p w14:paraId="4C125D85" w14:textId="77777777" w:rsidR="00216223" w:rsidRPr="00216223" w:rsidRDefault="00216223" w:rsidP="00216223">
      <w:pPr>
        <w:spacing w:after="0" w:line="360" w:lineRule="auto"/>
        <w:rPr>
          <w:rFonts w:ascii="Cambria" w:eastAsia="Calibri" w:hAnsi="Cambria" w:cs="Times New Roman"/>
          <w:lang w:val="pt-BR"/>
        </w:rPr>
      </w:pPr>
      <w:r w:rsidRPr="00216223">
        <w:rPr>
          <w:rFonts w:ascii="Cambria" w:eastAsia="Calibri" w:hAnsi="Cambria" w:cs="Times New Roman"/>
          <w:lang w:val="pt-BR"/>
        </w:rPr>
        <w:t>Relator: JULIANO BEPPLER DA SILVA</w:t>
      </w:r>
    </w:p>
    <w:p w14:paraId="779A9B91" w14:textId="77777777" w:rsidR="00216223" w:rsidRPr="00216223" w:rsidRDefault="00216223" w:rsidP="00216223">
      <w:pPr>
        <w:spacing w:after="0" w:line="360" w:lineRule="auto"/>
        <w:rPr>
          <w:rFonts w:ascii="Cambria" w:eastAsia="Calibri" w:hAnsi="Cambria" w:cs="Times New Roman"/>
          <w:lang w:val="pt-BR"/>
        </w:rPr>
      </w:pPr>
      <w:r w:rsidRPr="00216223">
        <w:rPr>
          <w:rFonts w:ascii="Cambria" w:eastAsia="Calibri" w:hAnsi="Cambria" w:cs="Times New Roman"/>
          <w:lang w:val="pt-BR"/>
        </w:rPr>
        <w:t>Membro: JOSI GORGEN</w:t>
      </w:r>
    </w:p>
    <w:p w14:paraId="014F0B3B" w14:textId="77777777" w:rsidR="00216223" w:rsidRPr="00216223" w:rsidRDefault="00216223" w:rsidP="00216223">
      <w:pPr>
        <w:spacing w:after="0" w:line="360" w:lineRule="auto"/>
        <w:rPr>
          <w:rFonts w:ascii="Cambria" w:eastAsia="Calibri" w:hAnsi="Cambria" w:cs="Times New Roman"/>
          <w:lang w:val="pt-BR"/>
        </w:rPr>
      </w:pPr>
    </w:p>
    <w:p w14:paraId="3C03BD70" w14:textId="77777777" w:rsidR="00216223" w:rsidRPr="00216223" w:rsidRDefault="00216223" w:rsidP="00216223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lang w:val="pt-PT"/>
        </w:rPr>
      </w:pPr>
      <w:r w:rsidRPr="00216223">
        <w:rPr>
          <w:rFonts w:ascii="Cambria" w:eastAsia="Cambria" w:hAnsi="Cambria" w:cs="Cambria"/>
          <w:b/>
          <w:bCs/>
          <w:sz w:val="32"/>
          <w:szCs w:val="32"/>
          <w:lang w:val="pt-PT"/>
        </w:rPr>
        <w:t>COMISSÃO DE FINANÇAS, ORÇAMENTOS E TRIBUTAÇÃO:</w:t>
      </w:r>
    </w:p>
    <w:p w14:paraId="76874DFF" w14:textId="12D33DD5" w:rsidR="00216223" w:rsidRPr="00216223" w:rsidRDefault="00187216" w:rsidP="00216223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4"/>
          <w:szCs w:val="24"/>
          <w:lang w:val="pt-PT"/>
        </w:rPr>
      </w:pPr>
      <w:r w:rsidRPr="00216223">
        <w:rPr>
          <w:rFonts w:ascii="Cambria" w:eastAsia="Cambria" w:hAnsi="Cambria" w:cs="Cambria"/>
          <w:sz w:val="24"/>
          <w:szCs w:val="24"/>
          <w:lang w:val="pt-PT"/>
        </w:rPr>
        <w:t xml:space="preserve">São atribuições </w:t>
      </w:r>
      <w:r w:rsidR="00216223" w:rsidRPr="00216223">
        <w:rPr>
          <w:rFonts w:ascii="Cambria" w:eastAsia="Cambria" w:hAnsi="Cambria" w:cs="Cambria"/>
          <w:sz w:val="24"/>
          <w:szCs w:val="24"/>
          <w:lang w:val="pt-PT"/>
        </w:rPr>
        <w:t>da comissão analisar matérias de caráter financeiro</w:t>
      </w:r>
    </w:p>
    <w:p w14:paraId="3FC82773" w14:textId="77777777" w:rsidR="00216223" w:rsidRPr="00216223" w:rsidRDefault="00216223" w:rsidP="00216223">
      <w:pPr>
        <w:widowControl w:val="0"/>
        <w:tabs>
          <w:tab w:val="left" w:pos="4082"/>
        </w:tabs>
        <w:autoSpaceDE w:val="0"/>
        <w:autoSpaceDN w:val="0"/>
        <w:spacing w:after="0" w:line="240" w:lineRule="auto"/>
        <w:rPr>
          <w:rFonts w:ascii="Cambria" w:eastAsia="Cambria" w:hAnsi="Cambria" w:cs="Cambria"/>
          <w:sz w:val="24"/>
          <w:szCs w:val="24"/>
          <w:lang w:val="pt-PT"/>
        </w:rPr>
      </w:pPr>
      <w:r w:rsidRPr="00216223">
        <w:rPr>
          <w:rFonts w:ascii="Cambria" w:eastAsia="Cambria" w:hAnsi="Cambria" w:cs="Cambria"/>
          <w:b/>
          <w:spacing w:val="-2"/>
          <w:sz w:val="24"/>
          <w:szCs w:val="24"/>
          <w:lang w:val="pt-PT"/>
        </w:rPr>
        <w:t>Data</w:t>
      </w:r>
      <w:r w:rsidRPr="00216223">
        <w:rPr>
          <w:rFonts w:ascii="Cambria" w:eastAsia="Cambria" w:hAnsi="Cambria" w:cs="Cambria"/>
          <w:b/>
          <w:spacing w:val="-13"/>
          <w:sz w:val="24"/>
          <w:szCs w:val="24"/>
          <w:lang w:val="pt-PT"/>
        </w:rPr>
        <w:t xml:space="preserve"> </w:t>
      </w:r>
      <w:r w:rsidRPr="00216223">
        <w:rPr>
          <w:rFonts w:ascii="Cambria" w:eastAsia="Cambria" w:hAnsi="Cambria" w:cs="Cambria"/>
          <w:b/>
          <w:spacing w:val="-2"/>
          <w:sz w:val="24"/>
          <w:szCs w:val="24"/>
          <w:lang w:val="pt-PT"/>
        </w:rPr>
        <w:t>de</w:t>
      </w:r>
      <w:r w:rsidRPr="00216223">
        <w:rPr>
          <w:rFonts w:ascii="Cambria" w:eastAsia="Cambria" w:hAnsi="Cambria" w:cs="Cambria"/>
          <w:b/>
          <w:spacing w:val="-12"/>
          <w:sz w:val="24"/>
          <w:szCs w:val="24"/>
          <w:lang w:val="pt-PT"/>
        </w:rPr>
        <w:t xml:space="preserve"> </w:t>
      </w:r>
      <w:r w:rsidRPr="00216223">
        <w:rPr>
          <w:rFonts w:ascii="Cambria" w:eastAsia="Cambria" w:hAnsi="Cambria" w:cs="Cambria"/>
          <w:b/>
          <w:spacing w:val="-2"/>
          <w:sz w:val="24"/>
          <w:szCs w:val="24"/>
          <w:lang w:val="pt-PT"/>
        </w:rPr>
        <w:t>Início:</w:t>
      </w:r>
      <w:r w:rsidRPr="00216223">
        <w:rPr>
          <w:rFonts w:ascii="Cambria" w:eastAsia="Cambria" w:hAnsi="Cambria" w:cs="Cambria"/>
          <w:b/>
          <w:spacing w:val="-12"/>
          <w:sz w:val="24"/>
          <w:szCs w:val="24"/>
          <w:lang w:val="pt-PT"/>
        </w:rPr>
        <w:t xml:space="preserve"> </w:t>
      </w:r>
      <w:r w:rsidRPr="00216223">
        <w:rPr>
          <w:rFonts w:ascii="Cambria" w:eastAsia="Cambria" w:hAnsi="Cambria" w:cs="Cambria"/>
          <w:spacing w:val="-2"/>
          <w:sz w:val="24"/>
          <w:szCs w:val="24"/>
          <w:lang w:val="pt-PT"/>
        </w:rPr>
        <w:t>01/01/2025</w:t>
      </w:r>
      <w:r w:rsidRPr="00216223">
        <w:rPr>
          <w:rFonts w:ascii="Cambria" w:eastAsia="Cambria" w:hAnsi="Cambria" w:cs="Cambria"/>
          <w:sz w:val="24"/>
          <w:szCs w:val="24"/>
          <w:lang w:val="pt-PT"/>
        </w:rPr>
        <w:tab/>
      </w:r>
      <w:r w:rsidRPr="00216223">
        <w:rPr>
          <w:rFonts w:ascii="Cambria" w:eastAsia="Cambria" w:hAnsi="Cambria" w:cs="Cambria"/>
          <w:b/>
          <w:spacing w:val="-2"/>
          <w:sz w:val="24"/>
          <w:szCs w:val="24"/>
          <w:lang w:val="pt-PT"/>
        </w:rPr>
        <w:t>Data</w:t>
      </w:r>
      <w:r w:rsidRPr="00216223">
        <w:rPr>
          <w:rFonts w:ascii="Cambria" w:eastAsia="Cambria" w:hAnsi="Cambria" w:cs="Cambria"/>
          <w:b/>
          <w:spacing w:val="-16"/>
          <w:sz w:val="24"/>
          <w:szCs w:val="24"/>
          <w:lang w:val="pt-PT"/>
        </w:rPr>
        <w:t xml:space="preserve"> </w:t>
      </w:r>
      <w:r w:rsidRPr="00216223">
        <w:rPr>
          <w:rFonts w:ascii="Cambria" w:eastAsia="Cambria" w:hAnsi="Cambria" w:cs="Cambria"/>
          <w:b/>
          <w:spacing w:val="-2"/>
          <w:sz w:val="24"/>
          <w:szCs w:val="24"/>
          <w:lang w:val="pt-PT"/>
        </w:rPr>
        <w:t>de</w:t>
      </w:r>
      <w:r w:rsidRPr="00216223">
        <w:rPr>
          <w:rFonts w:ascii="Cambria" w:eastAsia="Cambria" w:hAnsi="Cambria" w:cs="Cambria"/>
          <w:b/>
          <w:spacing w:val="-15"/>
          <w:sz w:val="24"/>
          <w:szCs w:val="24"/>
          <w:lang w:val="pt-PT"/>
        </w:rPr>
        <w:t xml:space="preserve"> </w:t>
      </w:r>
      <w:r w:rsidRPr="00216223">
        <w:rPr>
          <w:rFonts w:ascii="Cambria" w:eastAsia="Cambria" w:hAnsi="Cambria" w:cs="Cambria"/>
          <w:b/>
          <w:spacing w:val="-2"/>
          <w:sz w:val="24"/>
          <w:szCs w:val="24"/>
          <w:lang w:val="pt-PT"/>
        </w:rPr>
        <w:t>Término:</w:t>
      </w:r>
      <w:r w:rsidRPr="00216223">
        <w:rPr>
          <w:rFonts w:ascii="Cambria" w:eastAsia="Cambria" w:hAnsi="Cambria" w:cs="Cambria"/>
          <w:b/>
          <w:spacing w:val="-16"/>
          <w:sz w:val="24"/>
          <w:szCs w:val="24"/>
          <w:lang w:val="pt-PT"/>
        </w:rPr>
        <w:t xml:space="preserve"> </w:t>
      </w:r>
      <w:r w:rsidRPr="00216223">
        <w:rPr>
          <w:rFonts w:ascii="Cambria" w:eastAsia="Cambria" w:hAnsi="Cambria" w:cs="Cambria"/>
          <w:spacing w:val="-2"/>
          <w:sz w:val="24"/>
          <w:szCs w:val="24"/>
          <w:lang w:val="pt-PT"/>
        </w:rPr>
        <w:t>31/12/2025</w:t>
      </w:r>
    </w:p>
    <w:p w14:paraId="5AF163CC" w14:textId="77777777" w:rsidR="00216223" w:rsidRPr="00216223" w:rsidRDefault="00216223" w:rsidP="00216223">
      <w:pPr>
        <w:spacing w:after="0" w:line="360" w:lineRule="auto"/>
        <w:rPr>
          <w:rFonts w:ascii="Cambria" w:eastAsia="Calibri" w:hAnsi="Cambria" w:cs="Times New Roman"/>
          <w:lang w:val="pt-BR"/>
        </w:rPr>
      </w:pPr>
      <w:r w:rsidRPr="00216223">
        <w:rPr>
          <w:rFonts w:ascii="Cambria" w:eastAsia="Calibri" w:hAnsi="Cambria" w:cs="Times New Roman"/>
          <w:lang w:val="pt-BR"/>
        </w:rPr>
        <w:t xml:space="preserve">Presidente: JOAO BATISTA FERREIRA </w:t>
      </w:r>
    </w:p>
    <w:p w14:paraId="798E7620" w14:textId="77777777" w:rsidR="00216223" w:rsidRPr="00216223" w:rsidRDefault="00216223" w:rsidP="00216223">
      <w:pPr>
        <w:spacing w:after="0" w:line="360" w:lineRule="auto"/>
        <w:rPr>
          <w:rFonts w:ascii="Cambria" w:eastAsia="Calibri" w:hAnsi="Cambria" w:cs="Times New Roman"/>
          <w:lang w:val="pt-BR"/>
        </w:rPr>
      </w:pPr>
      <w:r w:rsidRPr="00216223">
        <w:rPr>
          <w:rFonts w:ascii="Cambria" w:eastAsia="Calibri" w:hAnsi="Cambria" w:cs="Times New Roman"/>
          <w:lang w:val="pt-BR"/>
        </w:rPr>
        <w:t>Relator: DANIELLE GUIMARÃES NASCIMENTO</w:t>
      </w:r>
    </w:p>
    <w:p w14:paraId="6956B4D7" w14:textId="77777777" w:rsidR="00216223" w:rsidRPr="00216223" w:rsidRDefault="00216223" w:rsidP="00216223">
      <w:pPr>
        <w:spacing w:after="0" w:line="360" w:lineRule="auto"/>
        <w:rPr>
          <w:rFonts w:ascii="Cambria" w:eastAsia="Calibri" w:hAnsi="Cambria" w:cs="Times New Roman"/>
          <w:lang w:val="pt-BR"/>
        </w:rPr>
      </w:pPr>
      <w:r w:rsidRPr="00216223">
        <w:rPr>
          <w:rFonts w:ascii="Cambria" w:eastAsia="Calibri" w:hAnsi="Cambria" w:cs="Times New Roman"/>
          <w:lang w:val="pt-BR"/>
        </w:rPr>
        <w:t>Membro: EDER EDUARDO M. CICERI</w:t>
      </w:r>
    </w:p>
    <w:p w14:paraId="3E6488D4" w14:textId="77777777" w:rsidR="00216223" w:rsidRPr="00216223" w:rsidRDefault="00216223" w:rsidP="00216223">
      <w:pPr>
        <w:spacing w:after="0" w:line="360" w:lineRule="auto"/>
        <w:rPr>
          <w:rFonts w:ascii="Cambria" w:eastAsia="Calibri" w:hAnsi="Cambria" w:cs="Times New Roman"/>
          <w:lang w:val="pt-BR"/>
        </w:rPr>
      </w:pPr>
    </w:p>
    <w:p w14:paraId="44A70E54" w14:textId="77777777" w:rsidR="00216223" w:rsidRPr="00216223" w:rsidRDefault="00216223" w:rsidP="00216223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lang w:val="pt-PT"/>
        </w:rPr>
      </w:pPr>
      <w:r w:rsidRPr="00216223">
        <w:rPr>
          <w:rFonts w:ascii="Cambria" w:eastAsia="Cambria" w:hAnsi="Cambria" w:cs="Cambria"/>
          <w:b/>
          <w:bCs/>
          <w:sz w:val="32"/>
          <w:szCs w:val="32"/>
          <w:lang w:val="pt-PT"/>
        </w:rPr>
        <w:t>COMISSÃO DE EDUCAÇÃO, SAÚDE E MEIO AMBIENTE:</w:t>
      </w:r>
    </w:p>
    <w:p w14:paraId="57DD8C6C" w14:textId="77777777" w:rsidR="00216223" w:rsidRPr="00216223" w:rsidRDefault="00216223" w:rsidP="00216223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4"/>
          <w:szCs w:val="24"/>
          <w:lang w:val="pt-PT"/>
        </w:rPr>
      </w:pPr>
      <w:r w:rsidRPr="00216223">
        <w:rPr>
          <w:rFonts w:ascii="Cambria" w:eastAsia="Cambria" w:hAnsi="Cambria" w:cs="Cambria"/>
          <w:sz w:val="24"/>
          <w:szCs w:val="24"/>
          <w:lang w:val="pt-PT"/>
        </w:rPr>
        <w:t>São atribuições da comissão matérias relacionadas à ensino, saúde e meio ambiente.</w:t>
      </w:r>
    </w:p>
    <w:p w14:paraId="6960F841" w14:textId="77777777" w:rsidR="00216223" w:rsidRPr="00216223" w:rsidRDefault="00216223" w:rsidP="00216223">
      <w:pPr>
        <w:widowControl w:val="0"/>
        <w:tabs>
          <w:tab w:val="left" w:pos="4082"/>
        </w:tabs>
        <w:autoSpaceDE w:val="0"/>
        <w:autoSpaceDN w:val="0"/>
        <w:spacing w:after="0" w:line="240" w:lineRule="auto"/>
        <w:rPr>
          <w:rFonts w:ascii="Cambria" w:eastAsia="Cambria" w:hAnsi="Cambria" w:cs="Cambria"/>
          <w:sz w:val="24"/>
          <w:szCs w:val="24"/>
          <w:lang w:val="pt-PT"/>
        </w:rPr>
      </w:pPr>
      <w:r w:rsidRPr="00216223">
        <w:rPr>
          <w:rFonts w:ascii="Cambria" w:eastAsia="Cambria" w:hAnsi="Cambria" w:cs="Cambria"/>
          <w:b/>
          <w:spacing w:val="-2"/>
          <w:sz w:val="24"/>
          <w:szCs w:val="24"/>
          <w:lang w:val="pt-PT"/>
        </w:rPr>
        <w:t>Data</w:t>
      </w:r>
      <w:r w:rsidRPr="00216223">
        <w:rPr>
          <w:rFonts w:ascii="Cambria" w:eastAsia="Cambria" w:hAnsi="Cambria" w:cs="Cambria"/>
          <w:b/>
          <w:spacing w:val="-13"/>
          <w:sz w:val="24"/>
          <w:szCs w:val="24"/>
          <w:lang w:val="pt-PT"/>
        </w:rPr>
        <w:t xml:space="preserve"> </w:t>
      </w:r>
      <w:r w:rsidRPr="00216223">
        <w:rPr>
          <w:rFonts w:ascii="Cambria" w:eastAsia="Cambria" w:hAnsi="Cambria" w:cs="Cambria"/>
          <w:b/>
          <w:spacing w:val="-2"/>
          <w:sz w:val="24"/>
          <w:szCs w:val="24"/>
          <w:lang w:val="pt-PT"/>
        </w:rPr>
        <w:t>de</w:t>
      </w:r>
      <w:r w:rsidRPr="00216223">
        <w:rPr>
          <w:rFonts w:ascii="Cambria" w:eastAsia="Cambria" w:hAnsi="Cambria" w:cs="Cambria"/>
          <w:b/>
          <w:spacing w:val="-12"/>
          <w:sz w:val="24"/>
          <w:szCs w:val="24"/>
          <w:lang w:val="pt-PT"/>
        </w:rPr>
        <w:t xml:space="preserve"> </w:t>
      </w:r>
      <w:r w:rsidRPr="00216223">
        <w:rPr>
          <w:rFonts w:ascii="Cambria" w:eastAsia="Cambria" w:hAnsi="Cambria" w:cs="Cambria"/>
          <w:b/>
          <w:spacing w:val="-2"/>
          <w:sz w:val="24"/>
          <w:szCs w:val="24"/>
          <w:lang w:val="pt-PT"/>
        </w:rPr>
        <w:t>Início:</w:t>
      </w:r>
      <w:r w:rsidRPr="00216223">
        <w:rPr>
          <w:rFonts w:ascii="Cambria" w:eastAsia="Cambria" w:hAnsi="Cambria" w:cs="Cambria"/>
          <w:b/>
          <w:spacing w:val="-12"/>
          <w:sz w:val="24"/>
          <w:szCs w:val="24"/>
          <w:lang w:val="pt-PT"/>
        </w:rPr>
        <w:t xml:space="preserve"> </w:t>
      </w:r>
      <w:r w:rsidRPr="00216223">
        <w:rPr>
          <w:rFonts w:ascii="Cambria" w:eastAsia="Cambria" w:hAnsi="Cambria" w:cs="Cambria"/>
          <w:spacing w:val="-2"/>
          <w:sz w:val="24"/>
          <w:szCs w:val="24"/>
          <w:lang w:val="pt-PT"/>
        </w:rPr>
        <w:t>01/01/2025</w:t>
      </w:r>
      <w:r w:rsidRPr="00216223">
        <w:rPr>
          <w:rFonts w:ascii="Cambria" w:eastAsia="Cambria" w:hAnsi="Cambria" w:cs="Cambria"/>
          <w:sz w:val="24"/>
          <w:szCs w:val="24"/>
          <w:lang w:val="pt-PT"/>
        </w:rPr>
        <w:tab/>
      </w:r>
      <w:r w:rsidRPr="00216223">
        <w:rPr>
          <w:rFonts w:ascii="Cambria" w:eastAsia="Cambria" w:hAnsi="Cambria" w:cs="Cambria"/>
          <w:b/>
          <w:spacing w:val="-2"/>
          <w:sz w:val="24"/>
          <w:szCs w:val="24"/>
          <w:lang w:val="pt-PT"/>
        </w:rPr>
        <w:t>Data</w:t>
      </w:r>
      <w:r w:rsidRPr="00216223">
        <w:rPr>
          <w:rFonts w:ascii="Cambria" w:eastAsia="Cambria" w:hAnsi="Cambria" w:cs="Cambria"/>
          <w:b/>
          <w:spacing w:val="-16"/>
          <w:sz w:val="24"/>
          <w:szCs w:val="24"/>
          <w:lang w:val="pt-PT"/>
        </w:rPr>
        <w:t xml:space="preserve"> </w:t>
      </w:r>
      <w:r w:rsidRPr="00216223">
        <w:rPr>
          <w:rFonts w:ascii="Cambria" w:eastAsia="Cambria" w:hAnsi="Cambria" w:cs="Cambria"/>
          <w:b/>
          <w:spacing w:val="-2"/>
          <w:sz w:val="24"/>
          <w:szCs w:val="24"/>
          <w:lang w:val="pt-PT"/>
        </w:rPr>
        <w:t>de</w:t>
      </w:r>
      <w:r w:rsidRPr="00216223">
        <w:rPr>
          <w:rFonts w:ascii="Cambria" w:eastAsia="Cambria" w:hAnsi="Cambria" w:cs="Cambria"/>
          <w:b/>
          <w:spacing w:val="-15"/>
          <w:sz w:val="24"/>
          <w:szCs w:val="24"/>
          <w:lang w:val="pt-PT"/>
        </w:rPr>
        <w:t xml:space="preserve"> </w:t>
      </w:r>
      <w:r w:rsidRPr="00216223">
        <w:rPr>
          <w:rFonts w:ascii="Cambria" w:eastAsia="Cambria" w:hAnsi="Cambria" w:cs="Cambria"/>
          <w:b/>
          <w:spacing w:val="-2"/>
          <w:sz w:val="24"/>
          <w:szCs w:val="24"/>
          <w:lang w:val="pt-PT"/>
        </w:rPr>
        <w:t>Término:</w:t>
      </w:r>
      <w:r w:rsidRPr="00216223">
        <w:rPr>
          <w:rFonts w:ascii="Cambria" w:eastAsia="Cambria" w:hAnsi="Cambria" w:cs="Cambria"/>
          <w:b/>
          <w:spacing w:val="-16"/>
          <w:sz w:val="24"/>
          <w:szCs w:val="24"/>
          <w:lang w:val="pt-PT"/>
        </w:rPr>
        <w:t xml:space="preserve"> </w:t>
      </w:r>
      <w:r w:rsidRPr="00216223">
        <w:rPr>
          <w:rFonts w:ascii="Cambria" w:eastAsia="Cambria" w:hAnsi="Cambria" w:cs="Cambria"/>
          <w:spacing w:val="-2"/>
          <w:sz w:val="24"/>
          <w:szCs w:val="24"/>
          <w:lang w:val="pt-PT"/>
        </w:rPr>
        <w:t>31/12/2025</w:t>
      </w:r>
    </w:p>
    <w:p w14:paraId="2A9E53CE" w14:textId="77777777" w:rsidR="00216223" w:rsidRPr="00216223" w:rsidRDefault="00216223" w:rsidP="00216223">
      <w:pPr>
        <w:spacing w:after="0" w:line="360" w:lineRule="auto"/>
        <w:rPr>
          <w:rFonts w:ascii="Cambria" w:eastAsia="Calibri" w:hAnsi="Cambria" w:cs="Times New Roman"/>
          <w:lang w:val="pt-BR"/>
        </w:rPr>
      </w:pPr>
      <w:r w:rsidRPr="00216223">
        <w:rPr>
          <w:rFonts w:ascii="Cambria" w:eastAsia="Calibri" w:hAnsi="Cambria" w:cs="Times New Roman"/>
          <w:lang w:val="pt-BR"/>
        </w:rPr>
        <w:t>Presidente: JULIANO BEPPLER DA SILVA</w:t>
      </w:r>
    </w:p>
    <w:p w14:paraId="1701C0E2" w14:textId="77777777" w:rsidR="00216223" w:rsidRPr="00216223" w:rsidRDefault="00216223" w:rsidP="00216223">
      <w:pPr>
        <w:spacing w:after="0" w:line="360" w:lineRule="auto"/>
        <w:rPr>
          <w:rFonts w:ascii="Cambria" w:eastAsia="Calibri" w:hAnsi="Cambria" w:cs="Times New Roman"/>
          <w:lang w:val="pt-BR"/>
        </w:rPr>
      </w:pPr>
      <w:r w:rsidRPr="00216223">
        <w:rPr>
          <w:rFonts w:ascii="Cambria" w:eastAsia="Calibri" w:hAnsi="Cambria" w:cs="Times New Roman"/>
          <w:lang w:val="pt-BR"/>
        </w:rPr>
        <w:t>Relator: DIOGO ANTONIOLLI</w:t>
      </w:r>
    </w:p>
    <w:p w14:paraId="6A95CB3A" w14:textId="446308E2" w:rsidR="00216223" w:rsidRPr="002D0171" w:rsidRDefault="00216223" w:rsidP="00187216">
      <w:pPr>
        <w:spacing w:after="0" w:line="360" w:lineRule="auto"/>
        <w:rPr>
          <w:rFonts w:ascii="Arial" w:hAnsi="Arial" w:cs="Arial"/>
        </w:rPr>
      </w:pPr>
      <w:r w:rsidRPr="00216223">
        <w:rPr>
          <w:rFonts w:ascii="Cambria" w:eastAsia="Calibri" w:hAnsi="Cambria" w:cs="Times New Roman"/>
          <w:lang w:val="pt-BR"/>
        </w:rPr>
        <w:t>Membro: CLÓVIS L. FONTOURA</w:t>
      </w:r>
    </w:p>
    <w:sectPr w:rsidR="00216223" w:rsidRPr="002D0171" w:rsidSect="005859B3">
      <w:pgSz w:w="12240" w:h="15840"/>
      <w:pgMar w:top="1135" w:right="1134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9BC9B" w14:textId="77777777" w:rsidR="00AD62B7" w:rsidRDefault="00AD62B7">
      <w:pPr>
        <w:spacing w:after="0" w:line="240" w:lineRule="auto"/>
      </w:pPr>
      <w:r>
        <w:separator/>
      </w:r>
    </w:p>
  </w:endnote>
  <w:endnote w:type="continuationSeparator" w:id="0">
    <w:p w14:paraId="7A527C31" w14:textId="77777777" w:rsidR="00AD62B7" w:rsidRDefault="00AD6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D34B2" w14:textId="77777777" w:rsidR="00AD62B7" w:rsidRDefault="00AD62B7">
      <w:pPr>
        <w:spacing w:after="0" w:line="240" w:lineRule="auto"/>
      </w:pPr>
      <w:r>
        <w:separator/>
      </w:r>
    </w:p>
  </w:footnote>
  <w:footnote w:type="continuationSeparator" w:id="0">
    <w:p w14:paraId="0093FB7A" w14:textId="77777777" w:rsidR="00AD62B7" w:rsidRDefault="00AD6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3016151">
    <w:abstractNumId w:val="8"/>
  </w:num>
  <w:num w:numId="2" w16cid:durableId="661278719">
    <w:abstractNumId w:val="6"/>
  </w:num>
  <w:num w:numId="3" w16cid:durableId="19867342">
    <w:abstractNumId w:val="5"/>
  </w:num>
  <w:num w:numId="4" w16cid:durableId="1199203259">
    <w:abstractNumId w:val="4"/>
  </w:num>
  <w:num w:numId="5" w16cid:durableId="835346082">
    <w:abstractNumId w:val="7"/>
  </w:num>
  <w:num w:numId="6" w16cid:durableId="911039048">
    <w:abstractNumId w:val="3"/>
  </w:num>
  <w:num w:numId="7" w16cid:durableId="2098205206">
    <w:abstractNumId w:val="2"/>
  </w:num>
  <w:num w:numId="8" w16cid:durableId="1728450334">
    <w:abstractNumId w:val="1"/>
  </w:num>
  <w:num w:numId="9" w16cid:durableId="660233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2E2B"/>
    <w:rsid w:val="000E3FFB"/>
    <w:rsid w:val="0015074B"/>
    <w:rsid w:val="00187216"/>
    <w:rsid w:val="0021469E"/>
    <w:rsid w:val="00216223"/>
    <w:rsid w:val="0029639D"/>
    <w:rsid w:val="002D0171"/>
    <w:rsid w:val="00326F90"/>
    <w:rsid w:val="005859B3"/>
    <w:rsid w:val="006D7E08"/>
    <w:rsid w:val="0083352B"/>
    <w:rsid w:val="00964D02"/>
    <w:rsid w:val="00AA1D8D"/>
    <w:rsid w:val="00AD62B7"/>
    <w:rsid w:val="00B47730"/>
    <w:rsid w:val="00B522E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3C2B9A"/>
  <w14:defaultImageDpi w14:val="300"/>
  <w15:docId w15:val="{ED258A49-A760-49E2-AB26-2D9F0203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1336</Words>
  <Characters>7220</Characters>
  <Application>Microsoft Office Word</Application>
  <DocSecurity>0</DocSecurity>
  <Lines>60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8539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4</cp:revision>
  <dcterms:created xsi:type="dcterms:W3CDTF">2025-09-29T18:17:00Z</dcterms:created>
  <dcterms:modified xsi:type="dcterms:W3CDTF">2025-09-29T18:20:00Z</dcterms:modified>
  <cp:category/>
</cp:coreProperties>
</file>