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C267" w14:textId="77777777" w:rsidR="00E64FA4" w:rsidRDefault="00000000">
      <w:pPr>
        <w:spacing w:after="360"/>
        <w:jc w:val="center"/>
      </w:pPr>
      <w:r>
        <w:rPr>
          <w:b/>
          <w:color w:val="1F4E79"/>
          <w:sz w:val="36"/>
        </w:rPr>
        <w:t>CÂMARA MUNICIPAL DE VEREADORES</w:t>
      </w:r>
      <w:r>
        <w:rPr>
          <w:b/>
          <w:color w:val="1F4E79"/>
          <w:sz w:val="36"/>
        </w:rPr>
        <w:br/>
        <w:t>DE BOM RETIRO DO SUL</w:t>
      </w:r>
    </w:p>
    <w:p w14:paraId="2E56AA02" w14:textId="77777777" w:rsidR="00E64FA4" w:rsidRDefault="00000000">
      <w:pPr>
        <w:spacing w:before="600"/>
        <w:jc w:val="center"/>
      </w:pPr>
      <w:r>
        <w:rPr>
          <w:b/>
          <w:color w:val="1F4E79"/>
          <w:sz w:val="42"/>
        </w:rPr>
        <w:t>RELATÓRIO DE ATIVIDADE LEGISLATIVA DOS PARLAMENTARES</w:t>
      </w:r>
    </w:p>
    <w:p w14:paraId="4DC4D83B" w14:textId="77777777" w:rsidR="00E64FA4" w:rsidRDefault="00000000">
      <w:pPr>
        <w:spacing w:after="120"/>
        <w:jc w:val="center"/>
      </w:pPr>
      <w:r>
        <w:rPr>
          <w:b/>
          <w:color w:val="2F5496"/>
          <w:sz w:val="32"/>
        </w:rPr>
        <w:t>Exercício de 2023</w:t>
      </w: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</w:tblGrid>
      <w:tr w:rsidR="00E64FA4" w14:paraId="33EAC5A4" w14:textId="77777777">
        <w:trPr>
          <w:jc w:val="center"/>
        </w:trPr>
        <w:tc>
          <w:tcPr>
            <w:tcW w:w="2550" w:type="dxa"/>
            <w:shd w:val="clear" w:color="auto" w:fill="EAF2F8"/>
            <w:vAlign w:val="center"/>
          </w:tcPr>
          <w:p w14:paraId="13A8308B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57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Indicações individuais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365B078F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3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Participações em indicações conjuntas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5D3DC23A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7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Pedidos de informações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25511DA3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4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Participações em moções</w:t>
            </w:r>
          </w:p>
        </w:tc>
      </w:tr>
      <w:tr w:rsidR="00E64FA4" w14:paraId="068685F9" w14:textId="77777777">
        <w:trPr>
          <w:jc w:val="center"/>
        </w:trPr>
        <w:tc>
          <w:tcPr>
            <w:tcW w:w="2550" w:type="dxa"/>
            <w:shd w:val="clear" w:color="auto" w:fill="EAF2F8"/>
            <w:vAlign w:val="center"/>
          </w:tcPr>
          <w:p w14:paraId="50ACECBC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12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Requerimentos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1502BF11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7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Projetos de Lei do Legislativo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2568AFB1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1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Projetos de Resolução</w:t>
            </w:r>
          </w:p>
        </w:tc>
        <w:tc>
          <w:tcPr>
            <w:tcW w:w="2550" w:type="dxa"/>
            <w:shd w:val="clear" w:color="auto" w:fill="EAF2F8"/>
            <w:vAlign w:val="center"/>
          </w:tcPr>
          <w:p w14:paraId="3C28DBD6" w14:textId="77777777" w:rsidR="00E64FA4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2023</w:t>
            </w:r>
            <w:r>
              <w:rPr>
                <w:b/>
                <w:color w:val="1F4E79"/>
                <w:sz w:val="32"/>
              </w:rPr>
              <w:br/>
            </w:r>
            <w:r>
              <w:rPr>
                <w:color w:val="404040"/>
                <w:sz w:val="17"/>
              </w:rPr>
              <w:t>Ano-base</w:t>
            </w:r>
          </w:p>
        </w:tc>
      </w:tr>
    </w:tbl>
    <w:p w14:paraId="71CE6424" w14:textId="77777777" w:rsidR="00E64FA4" w:rsidRDefault="00000000">
      <w:pPr>
        <w:spacing w:before="900" w:after="120"/>
        <w:jc w:val="center"/>
      </w:pPr>
      <w:r>
        <w:rPr>
          <w:color w:val="595959"/>
          <w:sz w:val="22"/>
        </w:rPr>
        <w:t>Bom Retiro do Sul/RS</w:t>
      </w:r>
    </w:p>
    <w:p w14:paraId="15E4AC3F" w14:textId="77777777" w:rsidR="00E64FA4" w:rsidRDefault="00000000">
      <w:pPr>
        <w:spacing w:after="120"/>
      </w:pPr>
      <w:r>
        <w:br w:type="page"/>
      </w:r>
    </w:p>
    <w:p w14:paraId="00B0A769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1. Apresentação</w:t>
      </w:r>
    </w:p>
    <w:p w14:paraId="1413154E" w14:textId="77777777" w:rsidR="00E64FA4" w:rsidRDefault="00000000">
      <w:pPr>
        <w:spacing w:after="120"/>
        <w:jc w:val="both"/>
      </w:pPr>
      <w:r>
        <w:t>O presente relatório tem por finalidade organizar e apresentar, de forma clara e objetiva, os principais registros de atividade legislativa dos parlamentares da Câmara Municipal de Vereadores de Bom Retiro do Sul no exercício de 2023. O documento foi estruturado para permitir atualização anual, com quadros editáveis e espaço para observações institucionais.</w:t>
      </w:r>
    </w:p>
    <w:p w14:paraId="3B25009E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2. Metodologia e critérios de contagem</w:t>
      </w:r>
    </w:p>
    <w:p w14:paraId="159583FB" w14:textId="77777777" w:rsidR="00E64FA4" w:rsidRDefault="00000000">
      <w:pPr>
        <w:pStyle w:val="Commarcadores"/>
        <w:spacing w:after="120"/>
      </w:pPr>
      <w:r>
        <w:t>As quantidades foram consolidadas a partir do resumo interno de atividade parlamentar de 2023.</w:t>
      </w:r>
    </w:p>
    <w:p w14:paraId="23F4F66C" w14:textId="77777777" w:rsidR="00E64FA4" w:rsidRDefault="00000000">
      <w:pPr>
        <w:pStyle w:val="Commarcadores"/>
        <w:spacing w:after="120"/>
      </w:pPr>
      <w:r>
        <w:t>Indicações individuais e participações em indicações conjuntas foram apresentadas em colunas separadas, para preservar a leitura correta da autoria.</w:t>
      </w:r>
    </w:p>
    <w:p w14:paraId="079E5698" w14:textId="77777777" w:rsidR="00E64FA4" w:rsidRDefault="00000000">
      <w:pPr>
        <w:pStyle w:val="Commarcadores"/>
        <w:spacing w:after="120"/>
      </w:pPr>
      <w:r>
        <w:t>Indicações registradas como coletivas foram mantidas como registro geral, sem atribuição individual.</w:t>
      </w:r>
    </w:p>
    <w:p w14:paraId="606CB206" w14:textId="77777777" w:rsidR="00E64FA4" w:rsidRDefault="00000000">
      <w:pPr>
        <w:pStyle w:val="Commarcadores"/>
        <w:spacing w:after="120"/>
      </w:pPr>
      <w:r>
        <w:t>Moções coletivas foram destacadas como registro geral; as quantidades por parlamentar representam participações registradas em moções.</w:t>
      </w:r>
    </w:p>
    <w:p w14:paraId="44F681D9" w14:textId="77777777" w:rsidR="00E64FA4" w:rsidRDefault="00000000">
      <w:pPr>
        <w:pStyle w:val="Commarcadores"/>
        <w:spacing w:after="120"/>
      </w:pPr>
      <w:r>
        <w:t>Atos da Mesa Diretora foram identificados como produção institucional, não sendo atribuídos individualmente a parlamentar específico.</w:t>
      </w:r>
    </w:p>
    <w:p w14:paraId="3FE02A5D" w14:textId="77777777" w:rsidR="00E64FA4" w:rsidRDefault="00000000">
      <w:pPr>
        <w:pStyle w:val="Commarcadores"/>
        <w:spacing w:after="120"/>
      </w:pPr>
      <w:r>
        <w:t>Campos sem número no resumo original foram considerados como zero para fins de consolidação.</w:t>
      </w:r>
    </w:p>
    <w:p w14:paraId="15C60509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3. Resumo geral das atividades registradas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2948"/>
        <w:gridCol w:w="1247"/>
        <w:gridCol w:w="5102"/>
      </w:tblGrid>
      <w:tr w:rsidR="00E64FA4" w14:paraId="126723DB" w14:textId="77777777">
        <w:trPr>
          <w:jc w:val="center"/>
        </w:trPr>
        <w:tc>
          <w:tcPr>
            <w:tcW w:w="2948" w:type="dxa"/>
            <w:shd w:val="clear" w:color="auto" w:fill="1F4E79"/>
            <w:vAlign w:val="center"/>
          </w:tcPr>
          <w:p w14:paraId="68BBD62D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Tipo de atividade</w:t>
            </w:r>
          </w:p>
        </w:tc>
        <w:tc>
          <w:tcPr>
            <w:tcW w:w="1247" w:type="dxa"/>
            <w:shd w:val="clear" w:color="auto" w:fill="1F4E79"/>
            <w:vAlign w:val="center"/>
          </w:tcPr>
          <w:p w14:paraId="09146720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  <w:tc>
          <w:tcPr>
            <w:tcW w:w="5102" w:type="dxa"/>
            <w:shd w:val="clear" w:color="auto" w:fill="1F4E79"/>
            <w:vAlign w:val="center"/>
          </w:tcPr>
          <w:p w14:paraId="6EC4E3E1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Observação</w:t>
            </w:r>
          </w:p>
        </w:tc>
      </w:tr>
      <w:tr w:rsidR="00E64FA4" w14:paraId="4764661E" w14:textId="77777777">
        <w:trPr>
          <w:jc w:val="center"/>
        </w:trPr>
        <w:tc>
          <w:tcPr>
            <w:tcW w:w="2948" w:type="dxa"/>
            <w:vAlign w:val="center"/>
          </w:tcPr>
          <w:p w14:paraId="19D73871" w14:textId="77777777" w:rsidR="00E64FA4" w:rsidRDefault="00000000">
            <w:r>
              <w:rPr>
                <w:color w:val="000000"/>
                <w:sz w:val="18"/>
              </w:rPr>
              <w:t>Indicações individuais</w:t>
            </w:r>
          </w:p>
        </w:tc>
        <w:tc>
          <w:tcPr>
            <w:tcW w:w="1247" w:type="dxa"/>
            <w:vAlign w:val="center"/>
          </w:tcPr>
          <w:p w14:paraId="709CFD25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5102" w:type="dxa"/>
            <w:vAlign w:val="center"/>
          </w:tcPr>
          <w:p w14:paraId="51A87A30" w14:textId="77777777" w:rsidR="00E64FA4" w:rsidRDefault="00000000">
            <w:r>
              <w:rPr>
                <w:color w:val="000000"/>
                <w:sz w:val="18"/>
              </w:rPr>
              <w:t>Soma das indicações registradas por parlamentar.</w:t>
            </w:r>
          </w:p>
        </w:tc>
      </w:tr>
      <w:tr w:rsidR="00E64FA4" w14:paraId="4D522C13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71AE6F34" w14:textId="77777777" w:rsidR="00E64FA4" w:rsidRDefault="00000000">
            <w:r>
              <w:rPr>
                <w:color w:val="000000"/>
                <w:sz w:val="18"/>
              </w:rPr>
              <w:t>Participações em indicações conjuntas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4BED03B8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5EB47DFD" w14:textId="77777777" w:rsidR="00E64FA4" w:rsidRDefault="00000000">
            <w:r>
              <w:rPr>
                <w:color w:val="000000"/>
                <w:sz w:val="18"/>
              </w:rPr>
              <w:t>Registros de participação conjunta com outro vereador.</w:t>
            </w:r>
          </w:p>
        </w:tc>
      </w:tr>
      <w:tr w:rsidR="00E64FA4" w14:paraId="0CC48535" w14:textId="77777777">
        <w:trPr>
          <w:jc w:val="center"/>
        </w:trPr>
        <w:tc>
          <w:tcPr>
            <w:tcW w:w="2948" w:type="dxa"/>
            <w:vAlign w:val="center"/>
          </w:tcPr>
          <w:p w14:paraId="6471B495" w14:textId="77777777" w:rsidR="00E64FA4" w:rsidRDefault="00000000">
            <w:r>
              <w:rPr>
                <w:color w:val="000000"/>
                <w:sz w:val="18"/>
              </w:rPr>
              <w:t>Indicações coletivas</w:t>
            </w:r>
          </w:p>
        </w:tc>
        <w:tc>
          <w:tcPr>
            <w:tcW w:w="1247" w:type="dxa"/>
            <w:vAlign w:val="center"/>
          </w:tcPr>
          <w:p w14:paraId="7929B69B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102" w:type="dxa"/>
            <w:vAlign w:val="center"/>
          </w:tcPr>
          <w:p w14:paraId="504F4986" w14:textId="77777777" w:rsidR="00E64FA4" w:rsidRDefault="00000000">
            <w:r>
              <w:rPr>
                <w:color w:val="000000"/>
                <w:sz w:val="18"/>
              </w:rPr>
              <w:t>Registro geral de indicações coletivas, quando informado.</w:t>
            </w:r>
          </w:p>
        </w:tc>
      </w:tr>
      <w:tr w:rsidR="00E64FA4" w14:paraId="5E97AC5C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6A36E877" w14:textId="77777777" w:rsidR="00E64FA4" w:rsidRDefault="00000000">
            <w:r>
              <w:rPr>
                <w:color w:val="000000"/>
                <w:sz w:val="18"/>
              </w:rPr>
              <w:t>Pedidos de informações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57810F7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0D3C550E" w14:textId="77777777" w:rsidR="00E64FA4" w:rsidRDefault="00000000">
            <w:r>
              <w:rPr>
                <w:color w:val="000000"/>
                <w:sz w:val="18"/>
              </w:rPr>
              <w:t>Inclui registros institucionais/coletivos quando existentes.</w:t>
            </w:r>
          </w:p>
        </w:tc>
      </w:tr>
      <w:tr w:rsidR="00E64FA4" w14:paraId="70F35B3A" w14:textId="77777777">
        <w:trPr>
          <w:jc w:val="center"/>
        </w:trPr>
        <w:tc>
          <w:tcPr>
            <w:tcW w:w="2948" w:type="dxa"/>
            <w:vAlign w:val="center"/>
          </w:tcPr>
          <w:p w14:paraId="7BBC410D" w14:textId="77777777" w:rsidR="00E64FA4" w:rsidRDefault="00000000">
            <w:r>
              <w:rPr>
                <w:color w:val="000000"/>
                <w:sz w:val="18"/>
              </w:rPr>
              <w:t>Participações em moções</w:t>
            </w:r>
          </w:p>
        </w:tc>
        <w:tc>
          <w:tcPr>
            <w:tcW w:w="1247" w:type="dxa"/>
            <w:vAlign w:val="center"/>
          </w:tcPr>
          <w:p w14:paraId="001884B1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102" w:type="dxa"/>
            <w:vAlign w:val="center"/>
          </w:tcPr>
          <w:p w14:paraId="47A71C3E" w14:textId="77777777" w:rsidR="00E64FA4" w:rsidRDefault="00000000">
            <w:r>
              <w:rPr>
                <w:color w:val="000000"/>
                <w:sz w:val="18"/>
              </w:rPr>
              <w:t>Participações individuais em moções; sem somar moções coletivas como autoria individual.</w:t>
            </w:r>
          </w:p>
        </w:tc>
      </w:tr>
      <w:tr w:rsidR="00E64FA4" w14:paraId="360FC0EC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42FFAC58" w14:textId="77777777" w:rsidR="00E64FA4" w:rsidRDefault="00000000">
            <w:r>
              <w:rPr>
                <w:color w:val="000000"/>
                <w:sz w:val="18"/>
              </w:rPr>
              <w:t>Moções coletivas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6583719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7EA90AC9" w14:textId="77777777" w:rsidR="00E64FA4" w:rsidRDefault="00000000">
            <w:r>
              <w:rPr>
                <w:color w:val="000000"/>
                <w:sz w:val="18"/>
              </w:rPr>
              <w:t>Registro geral de moções coletivas.</w:t>
            </w:r>
          </w:p>
        </w:tc>
      </w:tr>
      <w:tr w:rsidR="00E64FA4" w14:paraId="1E57F009" w14:textId="77777777">
        <w:trPr>
          <w:jc w:val="center"/>
        </w:trPr>
        <w:tc>
          <w:tcPr>
            <w:tcW w:w="2948" w:type="dxa"/>
            <w:vAlign w:val="center"/>
          </w:tcPr>
          <w:p w14:paraId="1568F9F9" w14:textId="77777777" w:rsidR="00E64FA4" w:rsidRDefault="00000000">
            <w:r>
              <w:rPr>
                <w:color w:val="000000"/>
                <w:sz w:val="18"/>
              </w:rPr>
              <w:t>Requerimentos</w:t>
            </w:r>
          </w:p>
        </w:tc>
        <w:tc>
          <w:tcPr>
            <w:tcW w:w="1247" w:type="dxa"/>
            <w:vAlign w:val="center"/>
          </w:tcPr>
          <w:p w14:paraId="774A8FE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102" w:type="dxa"/>
            <w:vAlign w:val="center"/>
          </w:tcPr>
          <w:p w14:paraId="0280B2CC" w14:textId="77777777" w:rsidR="00E64FA4" w:rsidRDefault="00000000">
            <w:r>
              <w:rPr>
                <w:color w:val="000000"/>
                <w:sz w:val="18"/>
              </w:rPr>
              <w:t>Requerimentos apresentados por parlamentares.</w:t>
            </w:r>
          </w:p>
        </w:tc>
      </w:tr>
      <w:tr w:rsidR="00E64FA4" w14:paraId="7B7A4ACE" w14:textId="77777777">
        <w:trPr>
          <w:jc w:val="center"/>
        </w:trPr>
        <w:tc>
          <w:tcPr>
            <w:tcW w:w="2948" w:type="dxa"/>
            <w:shd w:val="clear" w:color="auto" w:fill="F7FBFF"/>
            <w:vAlign w:val="center"/>
          </w:tcPr>
          <w:p w14:paraId="2EA05E64" w14:textId="77777777" w:rsidR="00E64FA4" w:rsidRDefault="00000000">
            <w:r>
              <w:rPr>
                <w:color w:val="000000"/>
                <w:sz w:val="18"/>
              </w:rPr>
              <w:t>Projetos de Lei do Legislativo</w:t>
            </w:r>
          </w:p>
        </w:tc>
        <w:tc>
          <w:tcPr>
            <w:tcW w:w="1247" w:type="dxa"/>
            <w:shd w:val="clear" w:color="auto" w:fill="F7FBFF"/>
            <w:vAlign w:val="center"/>
          </w:tcPr>
          <w:p w14:paraId="5951F9F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102" w:type="dxa"/>
            <w:shd w:val="clear" w:color="auto" w:fill="F7FBFF"/>
            <w:vAlign w:val="center"/>
          </w:tcPr>
          <w:p w14:paraId="38F0730B" w14:textId="77777777" w:rsidR="00E64FA4" w:rsidRDefault="00000000">
            <w:r>
              <w:rPr>
                <w:color w:val="000000"/>
                <w:sz w:val="18"/>
              </w:rPr>
              <w:t>Inclui projetos institucionais da Mesa Diretora, quando existentes.</w:t>
            </w:r>
          </w:p>
        </w:tc>
      </w:tr>
      <w:tr w:rsidR="00E64FA4" w14:paraId="44FB3E02" w14:textId="77777777">
        <w:trPr>
          <w:jc w:val="center"/>
        </w:trPr>
        <w:tc>
          <w:tcPr>
            <w:tcW w:w="2948" w:type="dxa"/>
            <w:vAlign w:val="center"/>
          </w:tcPr>
          <w:p w14:paraId="1D94AA90" w14:textId="77777777" w:rsidR="00E64FA4" w:rsidRDefault="00000000">
            <w:r>
              <w:rPr>
                <w:color w:val="000000"/>
                <w:sz w:val="18"/>
              </w:rPr>
              <w:t>Projetos de Resolução</w:t>
            </w:r>
          </w:p>
        </w:tc>
        <w:tc>
          <w:tcPr>
            <w:tcW w:w="1247" w:type="dxa"/>
            <w:vAlign w:val="center"/>
          </w:tcPr>
          <w:p w14:paraId="6B60152D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102" w:type="dxa"/>
            <w:vAlign w:val="center"/>
          </w:tcPr>
          <w:p w14:paraId="60194865" w14:textId="77777777" w:rsidR="00E64FA4" w:rsidRDefault="00000000">
            <w:r>
              <w:rPr>
                <w:color w:val="000000"/>
                <w:sz w:val="18"/>
              </w:rPr>
              <w:t>Projetos de Resolução registrados no ano.</w:t>
            </w:r>
          </w:p>
        </w:tc>
      </w:tr>
    </w:tbl>
    <w:p w14:paraId="75869B1B" w14:textId="77777777" w:rsidR="00E64FA4" w:rsidRDefault="00000000">
      <w:pPr>
        <w:spacing w:before="200" w:after="120"/>
        <w:jc w:val="center"/>
      </w:pPr>
      <w:r>
        <w:rPr>
          <w:noProof/>
        </w:rPr>
        <w:drawing>
          <wp:inline distT="0" distB="0" distL="0" distR="0" wp14:anchorId="4226294F" wp14:editId="4D0BA4E6">
            <wp:extent cx="5832000" cy="306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resumo_202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0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467B" w14:textId="77777777" w:rsidR="00E64FA4" w:rsidRDefault="00000000">
      <w:pPr>
        <w:spacing w:after="120"/>
        <w:ind w:left="170"/>
      </w:pPr>
      <w:r>
        <w:rPr>
          <w:i/>
          <w:color w:val="595959"/>
          <w:sz w:val="18"/>
        </w:rPr>
        <w:t>* O gráfico separa indicações individuais das participações em indicações conjuntas, para evitar duplicidade de leitura.</w:t>
      </w:r>
    </w:p>
    <w:p w14:paraId="5FB0C30F" w14:textId="56196248" w:rsidR="00E64FA4" w:rsidRDefault="00000000" w:rsidP="00BB3C0F">
      <w:pPr>
        <w:spacing w:after="120"/>
      </w:pPr>
      <w:r>
        <w:br w:type="page"/>
      </w:r>
      <w:r>
        <w:rPr>
          <w:b/>
          <w:color w:val="1F4E79"/>
          <w:sz w:val="28"/>
        </w:rPr>
        <w:lastRenderedPageBreak/>
        <w:t>4. Quadro consolidado por parlamentar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2721"/>
        <w:gridCol w:w="794"/>
        <w:gridCol w:w="794"/>
        <w:gridCol w:w="794"/>
        <w:gridCol w:w="849"/>
        <w:gridCol w:w="680"/>
        <w:gridCol w:w="680"/>
        <w:gridCol w:w="794"/>
      </w:tblGrid>
      <w:tr w:rsidR="00E64FA4" w14:paraId="0EB9D3DD" w14:textId="77777777">
        <w:trPr>
          <w:jc w:val="center"/>
        </w:trPr>
        <w:tc>
          <w:tcPr>
            <w:tcW w:w="2721" w:type="dxa"/>
            <w:shd w:val="clear" w:color="auto" w:fill="1F4E79"/>
            <w:vAlign w:val="center"/>
          </w:tcPr>
          <w:p w14:paraId="1B37ECFE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Parlamentar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4B8B9E3F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Ind. indiv.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4642A5C9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Ind. conj.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05DEF421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Ped. inf.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55483CE0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Moções</w:t>
            </w:r>
          </w:p>
        </w:tc>
        <w:tc>
          <w:tcPr>
            <w:tcW w:w="680" w:type="dxa"/>
            <w:shd w:val="clear" w:color="auto" w:fill="1F4E79"/>
            <w:vAlign w:val="center"/>
          </w:tcPr>
          <w:p w14:paraId="4F5441A1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Req.</w:t>
            </w:r>
          </w:p>
        </w:tc>
        <w:tc>
          <w:tcPr>
            <w:tcW w:w="680" w:type="dxa"/>
            <w:shd w:val="clear" w:color="auto" w:fill="1F4E79"/>
            <w:vAlign w:val="center"/>
          </w:tcPr>
          <w:p w14:paraId="6E6698AC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PLL</w:t>
            </w:r>
          </w:p>
        </w:tc>
        <w:tc>
          <w:tcPr>
            <w:tcW w:w="794" w:type="dxa"/>
            <w:shd w:val="clear" w:color="auto" w:fill="1F4E79"/>
            <w:vAlign w:val="center"/>
          </w:tcPr>
          <w:p w14:paraId="70FC00DB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Total ref.</w:t>
            </w:r>
          </w:p>
        </w:tc>
      </w:tr>
      <w:tr w:rsidR="00E64FA4" w14:paraId="2F1A78CC" w14:textId="77777777">
        <w:trPr>
          <w:jc w:val="center"/>
        </w:trPr>
        <w:tc>
          <w:tcPr>
            <w:tcW w:w="2721" w:type="dxa"/>
            <w:vAlign w:val="center"/>
          </w:tcPr>
          <w:p w14:paraId="0A0173F8" w14:textId="77777777" w:rsidR="00E64FA4" w:rsidRDefault="00000000">
            <w:r>
              <w:rPr>
                <w:color w:val="000000"/>
                <w:sz w:val="17"/>
              </w:rPr>
              <w:t>João Batista Ferreira</w:t>
            </w:r>
          </w:p>
        </w:tc>
        <w:tc>
          <w:tcPr>
            <w:tcW w:w="794" w:type="dxa"/>
            <w:vAlign w:val="center"/>
          </w:tcPr>
          <w:p w14:paraId="74CAAAC9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13</w:t>
            </w:r>
          </w:p>
        </w:tc>
        <w:tc>
          <w:tcPr>
            <w:tcW w:w="794" w:type="dxa"/>
            <w:vAlign w:val="center"/>
          </w:tcPr>
          <w:p w14:paraId="1E06DBFB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vAlign w:val="center"/>
          </w:tcPr>
          <w:p w14:paraId="0831E283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7CCB6326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21A7A56A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680" w:type="dxa"/>
            <w:vAlign w:val="center"/>
          </w:tcPr>
          <w:p w14:paraId="378189AF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7</w:t>
            </w:r>
          </w:p>
        </w:tc>
        <w:tc>
          <w:tcPr>
            <w:tcW w:w="794" w:type="dxa"/>
            <w:vAlign w:val="center"/>
          </w:tcPr>
          <w:p w14:paraId="7F8BBE8F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25</w:t>
            </w:r>
          </w:p>
        </w:tc>
      </w:tr>
      <w:tr w:rsidR="00E64FA4" w14:paraId="3CEBE1E6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259905E6" w14:textId="77777777" w:rsidR="00E64FA4" w:rsidRDefault="00000000">
            <w:r>
              <w:rPr>
                <w:color w:val="000000"/>
                <w:sz w:val="17"/>
              </w:rPr>
              <w:t>Fabio Porto Martins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A840F95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14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756CED3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8494CB2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4F100C8C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35BE466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5FA0AF31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26DE4B6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18</w:t>
            </w:r>
          </w:p>
        </w:tc>
      </w:tr>
      <w:tr w:rsidR="00E64FA4" w14:paraId="47D5BCEF" w14:textId="77777777">
        <w:trPr>
          <w:jc w:val="center"/>
        </w:trPr>
        <w:tc>
          <w:tcPr>
            <w:tcW w:w="2721" w:type="dxa"/>
            <w:vAlign w:val="center"/>
          </w:tcPr>
          <w:p w14:paraId="40460ED8" w14:textId="77777777" w:rsidR="00E64FA4" w:rsidRDefault="00000000">
            <w:r>
              <w:rPr>
                <w:color w:val="000000"/>
                <w:sz w:val="17"/>
              </w:rPr>
              <w:t>João Pedro Pazuch</w:t>
            </w:r>
          </w:p>
        </w:tc>
        <w:tc>
          <w:tcPr>
            <w:tcW w:w="794" w:type="dxa"/>
            <w:vAlign w:val="center"/>
          </w:tcPr>
          <w:p w14:paraId="5AB44996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9</w:t>
            </w:r>
          </w:p>
        </w:tc>
        <w:tc>
          <w:tcPr>
            <w:tcW w:w="794" w:type="dxa"/>
            <w:vAlign w:val="center"/>
          </w:tcPr>
          <w:p w14:paraId="5177E685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7FD34CC9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6835BE5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vAlign w:val="center"/>
          </w:tcPr>
          <w:p w14:paraId="70D50605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vAlign w:val="center"/>
          </w:tcPr>
          <w:p w14:paraId="3754E0E8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4E44FE1F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11</w:t>
            </w:r>
          </w:p>
        </w:tc>
      </w:tr>
      <w:tr w:rsidR="00E64FA4" w14:paraId="7F8EF2B3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6DBDF636" w14:textId="77777777" w:rsidR="00E64FA4" w:rsidRDefault="00000000">
            <w:r>
              <w:rPr>
                <w:color w:val="000000"/>
                <w:sz w:val="17"/>
              </w:rPr>
              <w:t>Astor José Ely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2B9B6A35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04463F03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5EBFBB5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9240947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168496F4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779FBDEB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4645D1D0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10</w:t>
            </w:r>
          </w:p>
        </w:tc>
      </w:tr>
      <w:tr w:rsidR="00E64FA4" w14:paraId="1159CE9C" w14:textId="77777777">
        <w:trPr>
          <w:jc w:val="center"/>
        </w:trPr>
        <w:tc>
          <w:tcPr>
            <w:tcW w:w="2721" w:type="dxa"/>
            <w:vAlign w:val="center"/>
          </w:tcPr>
          <w:p w14:paraId="2A01AA93" w14:textId="77777777" w:rsidR="00E64FA4" w:rsidRDefault="00000000">
            <w:r>
              <w:rPr>
                <w:color w:val="000000"/>
                <w:sz w:val="17"/>
              </w:rPr>
              <w:t>Silvio Roberto Potz</w:t>
            </w:r>
          </w:p>
        </w:tc>
        <w:tc>
          <w:tcPr>
            <w:tcW w:w="794" w:type="dxa"/>
            <w:vAlign w:val="center"/>
          </w:tcPr>
          <w:p w14:paraId="1CF99276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6</w:t>
            </w:r>
          </w:p>
        </w:tc>
        <w:tc>
          <w:tcPr>
            <w:tcW w:w="794" w:type="dxa"/>
            <w:vAlign w:val="center"/>
          </w:tcPr>
          <w:p w14:paraId="2D74702A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66FFD70B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7FE9AE63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vAlign w:val="center"/>
          </w:tcPr>
          <w:p w14:paraId="42D413A9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vAlign w:val="center"/>
          </w:tcPr>
          <w:p w14:paraId="5D03126F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59E71692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8</w:t>
            </w:r>
          </w:p>
        </w:tc>
      </w:tr>
      <w:tr w:rsidR="00E64FA4" w14:paraId="56893197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3D57FBE8" w14:textId="77777777" w:rsidR="00E64FA4" w:rsidRDefault="00000000">
            <w:r>
              <w:rPr>
                <w:color w:val="000000"/>
                <w:sz w:val="17"/>
              </w:rPr>
              <w:t>Clóvis Pereira dos Santos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367C6D3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6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6F437ACB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0ACABE8D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1EFCE3F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66C346A9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6C7AB4DB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3A79323D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7</w:t>
            </w:r>
          </w:p>
        </w:tc>
      </w:tr>
      <w:tr w:rsidR="00E64FA4" w14:paraId="04BD1988" w14:textId="77777777">
        <w:trPr>
          <w:jc w:val="center"/>
        </w:trPr>
        <w:tc>
          <w:tcPr>
            <w:tcW w:w="2721" w:type="dxa"/>
            <w:vAlign w:val="center"/>
          </w:tcPr>
          <w:p w14:paraId="6840491E" w14:textId="77777777" w:rsidR="00E64FA4" w:rsidRDefault="00000000">
            <w:r>
              <w:rPr>
                <w:color w:val="000000"/>
                <w:sz w:val="17"/>
              </w:rPr>
              <w:t>Diogo Antoniolli</w:t>
            </w:r>
          </w:p>
        </w:tc>
        <w:tc>
          <w:tcPr>
            <w:tcW w:w="794" w:type="dxa"/>
            <w:vAlign w:val="center"/>
          </w:tcPr>
          <w:p w14:paraId="0541E6E2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4C431D8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45D1A5E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vAlign w:val="center"/>
          </w:tcPr>
          <w:p w14:paraId="16D77108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62180404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680" w:type="dxa"/>
            <w:vAlign w:val="center"/>
          </w:tcPr>
          <w:p w14:paraId="4E5EEB90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2A7FD28C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7</w:t>
            </w:r>
          </w:p>
        </w:tc>
      </w:tr>
      <w:tr w:rsidR="00E64FA4" w14:paraId="3B31FFCB" w14:textId="77777777">
        <w:trPr>
          <w:jc w:val="center"/>
        </w:trPr>
        <w:tc>
          <w:tcPr>
            <w:tcW w:w="2721" w:type="dxa"/>
            <w:shd w:val="clear" w:color="auto" w:fill="F7FBFF"/>
            <w:vAlign w:val="center"/>
          </w:tcPr>
          <w:p w14:paraId="6589339F" w14:textId="77777777" w:rsidR="00E64FA4" w:rsidRDefault="00000000">
            <w:r>
              <w:rPr>
                <w:color w:val="000000"/>
                <w:sz w:val="17"/>
              </w:rPr>
              <w:t>Jairo Martins Garcias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5B8E43F6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BD20F1A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449A5760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7016CC53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35A96CD0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shd w:val="clear" w:color="auto" w:fill="F7FBFF"/>
            <w:vAlign w:val="center"/>
          </w:tcPr>
          <w:p w14:paraId="3FC02754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shd w:val="clear" w:color="auto" w:fill="F7FBFF"/>
            <w:vAlign w:val="center"/>
          </w:tcPr>
          <w:p w14:paraId="49B18B18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</w:tr>
      <w:tr w:rsidR="00E64FA4" w14:paraId="3D74F1D5" w14:textId="77777777">
        <w:trPr>
          <w:jc w:val="center"/>
        </w:trPr>
        <w:tc>
          <w:tcPr>
            <w:tcW w:w="2721" w:type="dxa"/>
            <w:vAlign w:val="center"/>
          </w:tcPr>
          <w:p w14:paraId="082EF40E" w14:textId="77777777" w:rsidR="00E64FA4" w:rsidRDefault="00000000">
            <w:r>
              <w:rPr>
                <w:color w:val="000000"/>
                <w:sz w:val="17"/>
              </w:rPr>
              <w:t>Airton Giacomini (Suplente)</w:t>
            </w:r>
          </w:p>
        </w:tc>
        <w:tc>
          <w:tcPr>
            <w:tcW w:w="794" w:type="dxa"/>
            <w:vAlign w:val="center"/>
          </w:tcPr>
          <w:p w14:paraId="0C556061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794" w:type="dxa"/>
            <w:vAlign w:val="center"/>
          </w:tcPr>
          <w:p w14:paraId="425F31EB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590AE58D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1215429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54A96C8E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680" w:type="dxa"/>
            <w:vAlign w:val="center"/>
          </w:tcPr>
          <w:p w14:paraId="02B67688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0</w:t>
            </w:r>
          </w:p>
        </w:tc>
        <w:tc>
          <w:tcPr>
            <w:tcW w:w="794" w:type="dxa"/>
            <w:vAlign w:val="center"/>
          </w:tcPr>
          <w:p w14:paraId="2CEDE4F2" w14:textId="77777777" w:rsidR="00E64FA4" w:rsidRDefault="0000000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</w:tr>
    </w:tbl>
    <w:p w14:paraId="4A6E41A9" w14:textId="77777777" w:rsidR="00E64FA4" w:rsidRDefault="00000000">
      <w:pPr>
        <w:spacing w:after="120"/>
        <w:ind w:left="170"/>
      </w:pPr>
      <w:r>
        <w:rPr>
          <w:i/>
          <w:color w:val="595959"/>
          <w:sz w:val="18"/>
        </w:rPr>
        <w:t>Total ref. = soma dos registros do parlamentar nas categorias listadas. Não inclui atos institucionais da Mesa Diretora nem moções coletivas como evento geral.</w:t>
      </w:r>
    </w:p>
    <w:p w14:paraId="02D9BC9A" w14:textId="77777777" w:rsidR="00E64FA4" w:rsidRDefault="00000000">
      <w:pPr>
        <w:spacing w:before="160" w:after="120"/>
        <w:jc w:val="center"/>
      </w:pPr>
      <w:r>
        <w:rPr>
          <w:noProof/>
        </w:rPr>
        <w:drawing>
          <wp:inline distT="0" distB="0" distL="0" distR="0" wp14:anchorId="52C1E64B" wp14:editId="73ACA3CF">
            <wp:extent cx="5760000" cy="30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indicacoes_202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50901" w14:textId="77777777" w:rsidR="00E64FA4" w:rsidRDefault="00000000">
      <w:pPr>
        <w:spacing w:after="120"/>
      </w:pPr>
      <w:r>
        <w:br w:type="page"/>
      </w:r>
    </w:p>
    <w:p w14:paraId="05D759E4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5. Indicações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3628"/>
        <w:gridCol w:w="1701"/>
        <w:gridCol w:w="1814"/>
        <w:gridCol w:w="1701"/>
      </w:tblGrid>
      <w:tr w:rsidR="00E64FA4" w14:paraId="1AF39E9B" w14:textId="77777777">
        <w:trPr>
          <w:jc w:val="center"/>
        </w:trPr>
        <w:tc>
          <w:tcPr>
            <w:tcW w:w="3628" w:type="dxa"/>
            <w:shd w:val="clear" w:color="auto" w:fill="1F4E79"/>
            <w:vAlign w:val="center"/>
          </w:tcPr>
          <w:p w14:paraId="31A020DF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6719E8D2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Indicações individuais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6805AA03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Participações conjuntas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3C581A3E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Total de referência</w:t>
            </w:r>
          </w:p>
        </w:tc>
      </w:tr>
      <w:tr w:rsidR="00E64FA4" w14:paraId="1F7134D0" w14:textId="77777777">
        <w:trPr>
          <w:jc w:val="center"/>
        </w:trPr>
        <w:tc>
          <w:tcPr>
            <w:tcW w:w="3628" w:type="dxa"/>
            <w:vAlign w:val="center"/>
          </w:tcPr>
          <w:p w14:paraId="0F18713C" w14:textId="77777777" w:rsidR="00E64FA4" w:rsidRDefault="00000000">
            <w:r>
              <w:rPr>
                <w:color w:val="000000"/>
                <w:sz w:val="18"/>
              </w:rPr>
              <w:t>Coletiva (Registro geral)</w:t>
            </w:r>
          </w:p>
        </w:tc>
        <w:tc>
          <w:tcPr>
            <w:tcW w:w="1701" w:type="dxa"/>
            <w:vAlign w:val="center"/>
          </w:tcPr>
          <w:p w14:paraId="37BCC4D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814" w:type="dxa"/>
            <w:vAlign w:val="center"/>
          </w:tcPr>
          <w:p w14:paraId="5FD949B8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2DEE0637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</w:tr>
      <w:tr w:rsidR="00E64FA4" w14:paraId="3C8E7CA8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5503D851" w14:textId="77777777" w:rsidR="00E64FA4" w:rsidRDefault="00000000">
            <w:r>
              <w:rPr>
                <w:color w:val="000000"/>
                <w:sz w:val="18"/>
              </w:rPr>
              <w:t>Airton Giacomini (Suplente)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F8E8394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695A8AA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186D461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E64FA4" w14:paraId="17875794" w14:textId="77777777">
        <w:trPr>
          <w:jc w:val="center"/>
        </w:trPr>
        <w:tc>
          <w:tcPr>
            <w:tcW w:w="3628" w:type="dxa"/>
            <w:vAlign w:val="center"/>
          </w:tcPr>
          <w:p w14:paraId="415116B1" w14:textId="77777777" w:rsidR="00E64FA4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vAlign w:val="center"/>
          </w:tcPr>
          <w:p w14:paraId="5EE06016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814" w:type="dxa"/>
            <w:vAlign w:val="center"/>
          </w:tcPr>
          <w:p w14:paraId="60D3196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D81CC4D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788A8FAD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3E3785AF" w14:textId="77777777" w:rsidR="00E64FA4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31057E6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5508FDC7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4FC926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</w:tr>
      <w:tr w:rsidR="00E64FA4" w14:paraId="66FAED19" w14:textId="77777777">
        <w:trPr>
          <w:jc w:val="center"/>
        </w:trPr>
        <w:tc>
          <w:tcPr>
            <w:tcW w:w="3628" w:type="dxa"/>
            <w:vAlign w:val="center"/>
          </w:tcPr>
          <w:p w14:paraId="76B6DA81" w14:textId="77777777" w:rsidR="00E64FA4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vAlign w:val="center"/>
          </w:tcPr>
          <w:p w14:paraId="5FE96E0A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814" w:type="dxa"/>
            <w:vAlign w:val="center"/>
          </w:tcPr>
          <w:p w14:paraId="192F541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7BADE9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</w:tr>
      <w:tr w:rsidR="00E64FA4" w14:paraId="4FA3EA90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4366BD89" w14:textId="77777777" w:rsidR="00E64FA4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782085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3287983A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6E7A4A4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69202299" w14:textId="77777777">
        <w:trPr>
          <w:jc w:val="center"/>
        </w:trPr>
        <w:tc>
          <w:tcPr>
            <w:tcW w:w="3628" w:type="dxa"/>
            <w:vAlign w:val="center"/>
          </w:tcPr>
          <w:p w14:paraId="5E6A7EFC" w14:textId="77777777" w:rsidR="00E64FA4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vAlign w:val="center"/>
          </w:tcPr>
          <w:p w14:paraId="3696803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1814" w:type="dxa"/>
            <w:vAlign w:val="center"/>
          </w:tcPr>
          <w:p w14:paraId="46C24CD9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270AEC8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</w:tr>
      <w:tr w:rsidR="00E64FA4" w14:paraId="549B65D9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10DC2C97" w14:textId="77777777" w:rsidR="00E64FA4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9A74AA2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51E72861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C04F0E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0904C940" w14:textId="77777777">
        <w:trPr>
          <w:jc w:val="center"/>
        </w:trPr>
        <w:tc>
          <w:tcPr>
            <w:tcW w:w="3628" w:type="dxa"/>
            <w:vAlign w:val="center"/>
          </w:tcPr>
          <w:p w14:paraId="689F270C" w14:textId="77777777" w:rsidR="00E64FA4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vAlign w:val="center"/>
          </w:tcPr>
          <w:p w14:paraId="3CA9E2C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1814" w:type="dxa"/>
            <w:vAlign w:val="center"/>
          </w:tcPr>
          <w:p w14:paraId="5C6EE4C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54CA939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</w:tr>
      <w:tr w:rsidR="00E64FA4" w14:paraId="225C4FFE" w14:textId="77777777">
        <w:trPr>
          <w:jc w:val="center"/>
        </w:trPr>
        <w:tc>
          <w:tcPr>
            <w:tcW w:w="3628" w:type="dxa"/>
            <w:shd w:val="clear" w:color="auto" w:fill="F7FBFF"/>
            <w:vAlign w:val="center"/>
          </w:tcPr>
          <w:p w14:paraId="17A9520D" w14:textId="77777777" w:rsidR="00E64FA4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5BD803B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1814" w:type="dxa"/>
            <w:shd w:val="clear" w:color="auto" w:fill="F7FBFF"/>
            <w:vAlign w:val="center"/>
          </w:tcPr>
          <w:p w14:paraId="61ED4A86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750D084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</w:tr>
      <w:tr w:rsidR="00E64FA4" w14:paraId="3D3C753C" w14:textId="77777777">
        <w:trPr>
          <w:jc w:val="center"/>
        </w:trPr>
        <w:tc>
          <w:tcPr>
            <w:tcW w:w="3628" w:type="dxa"/>
            <w:vAlign w:val="center"/>
          </w:tcPr>
          <w:p w14:paraId="4A75764D" w14:textId="77777777" w:rsidR="00E64FA4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vAlign w:val="center"/>
          </w:tcPr>
          <w:p w14:paraId="1748363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814" w:type="dxa"/>
            <w:vAlign w:val="center"/>
          </w:tcPr>
          <w:p w14:paraId="48540E48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BB4AC22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</w:tr>
    </w:tbl>
    <w:p w14:paraId="536A5351" w14:textId="77777777" w:rsidR="00E64FA4" w:rsidRDefault="00000000">
      <w:pPr>
        <w:spacing w:after="120"/>
        <w:ind w:left="170"/>
      </w:pPr>
      <w:r>
        <w:rPr>
          <w:i/>
          <w:color w:val="595959"/>
          <w:sz w:val="18"/>
        </w:rPr>
        <w:t>As participações conjuntas indicam atuação compartilhada e devem ser lidas separadamente da autoria individual principal.</w:t>
      </w:r>
    </w:p>
    <w:p w14:paraId="310B2012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6. Pedidos de informações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E64FA4" w14:paraId="5B148592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12DA1D9F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54AF1063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E64FA4" w14:paraId="1E2ACA3D" w14:textId="77777777">
        <w:trPr>
          <w:jc w:val="center"/>
        </w:trPr>
        <w:tc>
          <w:tcPr>
            <w:tcW w:w="6236" w:type="dxa"/>
            <w:vAlign w:val="center"/>
          </w:tcPr>
          <w:p w14:paraId="3D55298D" w14:textId="77777777" w:rsidR="00E64FA4" w:rsidRDefault="00000000">
            <w:r>
              <w:rPr>
                <w:color w:val="000000"/>
                <w:sz w:val="18"/>
              </w:rPr>
              <w:t>Coletivo (Registro geral)</w:t>
            </w:r>
          </w:p>
        </w:tc>
        <w:tc>
          <w:tcPr>
            <w:tcW w:w="1701" w:type="dxa"/>
            <w:vAlign w:val="center"/>
          </w:tcPr>
          <w:p w14:paraId="0727D53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4BEEAF41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A9D4F4A" w14:textId="77777777" w:rsidR="00E64FA4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FF7AE8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52798CDE" w14:textId="77777777">
        <w:trPr>
          <w:jc w:val="center"/>
        </w:trPr>
        <w:tc>
          <w:tcPr>
            <w:tcW w:w="6236" w:type="dxa"/>
            <w:vAlign w:val="center"/>
          </w:tcPr>
          <w:p w14:paraId="1EC63E63" w14:textId="77777777" w:rsidR="00E64FA4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3654136A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E64FA4" w14:paraId="6B17F782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1C1E05CE" w14:textId="77777777" w:rsidR="00E64FA4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46D16B8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1B5AFD79" w14:textId="77777777">
        <w:trPr>
          <w:jc w:val="center"/>
        </w:trPr>
        <w:tc>
          <w:tcPr>
            <w:tcW w:w="6236" w:type="dxa"/>
            <w:vAlign w:val="center"/>
          </w:tcPr>
          <w:p w14:paraId="117F16AA" w14:textId="77777777" w:rsidR="00E64FA4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5395228A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062027E2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0CBACFAB" w14:textId="77777777" w:rsidR="00E64FA4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5BD9C40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62B04C23" w14:textId="77777777">
        <w:trPr>
          <w:jc w:val="center"/>
        </w:trPr>
        <w:tc>
          <w:tcPr>
            <w:tcW w:w="6236" w:type="dxa"/>
            <w:vAlign w:val="center"/>
          </w:tcPr>
          <w:p w14:paraId="1AA6BA7B" w14:textId="77777777" w:rsidR="00E64FA4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094CCF10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519DE8A4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065C4D1" w14:textId="77777777" w:rsidR="00E64FA4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B3C4131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0DDBEEF3" w14:textId="77777777">
        <w:trPr>
          <w:jc w:val="center"/>
        </w:trPr>
        <w:tc>
          <w:tcPr>
            <w:tcW w:w="6236" w:type="dxa"/>
            <w:vAlign w:val="center"/>
          </w:tcPr>
          <w:p w14:paraId="31F2AE86" w14:textId="77777777" w:rsidR="00E64FA4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461E2771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4D4271AC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96A8C09" w14:textId="77777777" w:rsidR="00E64FA4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178B121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090FA17D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7. Participação em moções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E64FA4" w14:paraId="7933F62E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37B2EF42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Registro / 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66918F51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E64FA4" w14:paraId="0481ACD2" w14:textId="77777777">
        <w:trPr>
          <w:jc w:val="center"/>
        </w:trPr>
        <w:tc>
          <w:tcPr>
            <w:tcW w:w="6236" w:type="dxa"/>
            <w:vAlign w:val="center"/>
          </w:tcPr>
          <w:p w14:paraId="59784828" w14:textId="77777777" w:rsidR="00E64FA4" w:rsidRDefault="00000000">
            <w:r>
              <w:rPr>
                <w:color w:val="000000"/>
                <w:sz w:val="18"/>
              </w:rPr>
              <w:t>Moções coletivas (Registro geral)</w:t>
            </w:r>
          </w:p>
        </w:tc>
        <w:tc>
          <w:tcPr>
            <w:tcW w:w="1701" w:type="dxa"/>
            <w:vAlign w:val="center"/>
          </w:tcPr>
          <w:p w14:paraId="767513B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3A78E29C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7DCFB240" w14:textId="77777777" w:rsidR="00E64FA4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3F649C5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3F8B6CC4" w14:textId="77777777">
        <w:trPr>
          <w:jc w:val="center"/>
        </w:trPr>
        <w:tc>
          <w:tcPr>
            <w:tcW w:w="6236" w:type="dxa"/>
            <w:vAlign w:val="center"/>
          </w:tcPr>
          <w:p w14:paraId="4A9A3E8E" w14:textId="77777777" w:rsidR="00E64FA4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1A5EBD28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1B4BD2B3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2D86EBF" w14:textId="77777777" w:rsidR="00E64FA4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41D8389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6CA0700B" w14:textId="77777777">
        <w:trPr>
          <w:jc w:val="center"/>
        </w:trPr>
        <w:tc>
          <w:tcPr>
            <w:tcW w:w="6236" w:type="dxa"/>
            <w:vAlign w:val="center"/>
          </w:tcPr>
          <w:p w14:paraId="46DECBC8" w14:textId="77777777" w:rsidR="00E64FA4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6C3C9EA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1ED4F4FB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1F7597E" w14:textId="77777777" w:rsidR="00E64FA4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9312E95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34828D79" w14:textId="77777777">
        <w:trPr>
          <w:jc w:val="center"/>
        </w:trPr>
        <w:tc>
          <w:tcPr>
            <w:tcW w:w="6236" w:type="dxa"/>
            <w:vAlign w:val="center"/>
          </w:tcPr>
          <w:p w14:paraId="6AC6F568" w14:textId="77777777" w:rsidR="00E64FA4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6DC187C5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495B986B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0F7A2D02" w14:textId="77777777" w:rsidR="00E64FA4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D1D553B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35617798" w14:textId="77777777">
        <w:trPr>
          <w:jc w:val="center"/>
        </w:trPr>
        <w:tc>
          <w:tcPr>
            <w:tcW w:w="6236" w:type="dxa"/>
            <w:vAlign w:val="center"/>
          </w:tcPr>
          <w:p w14:paraId="59F30E7F" w14:textId="77777777" w:rsidR="00E64FA4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5C7FFED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E64FA4" w14:paraId="6FA0BDBF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7735E01A" w14:textId="77777777" w:rsidR="00E64FA4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8E3362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</w:tbl>
    <w:p w14:paraId="049C2AD9" w14:textId="77777777" w:rsidR="00E64FA4" w:rsidRDefault="00000000">
      <w:pPr>
        <w:spacing w:after="120"/>
        <w:ind w:left="170"/>
      </w:pPr>
      <w:r>
        <w:rPr>
          <w:i/>
          <w:color w:val="595959"/>
          <w:sz w:val="18"/>
        </w:rPr>
        <w:t>O item “Moções coletivas” indica a quantidade geral de moções coletivas registrada no ano; os demais itens indicam participações individuais.</w:t>
      </w:r>
    </w:p>
    <w:p w14:paraId="76246E04" w14:textId="77777777" w:rsidR="00E64FA4" w:rsidRDefault="00000000">
      <w:pPr>
        <w:spacing w:after="120"/>
      </w:pPr>
      <w:r>
        <w:br w:type="page"/>
      </w:r>
    </w:p>
    <w:p w14:paraId="6E9D8F94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lastRenderedPageBreak/>
        <w:t>8. Requerimentos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E64FA4" w14:paraId="3837AD55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2D9A11FC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Parlamentar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0AB0B5B6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E64FA4" w14:paraId="1C8F2CAF" w14:textId="77777777">
        <w:trPr>
          <w:jc w:val="center"/>
        </w:trPr>
        <w:tc>
          <w:tcPr>
            <w:tcW w:w="6236" w:type="dxa"/>
            <w:vAlign w:val="center"/>
          </w:tcPr>
          <w:p w14:paraId="4B0161C8" w14:textId="77777777" w:rsidR="00E64FA4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0F110F9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E64FA4" w14:paraId="687EE5C0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BB1E47B" w14:textId="77777777" w:rsidR="00E64FA4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2971149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3BAE50BF" w14:textId="77777777">
        <w:trPr>
          <w:jc w:val="center"/>
        </w:trPr>
        <w:tc>
          <w:tcPr>
            <w:tcW w:w="6236" w:type="dxa"/>
            <w:vAlign w:val="center"/>
          </w:tcPr>
          <w:p w14:paraId="6740D47C" w14:textId="77777777" w:rsidR="00E64FA4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3D247BCE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E64FA4" w14:paraId="5FF38BEE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95C9118" w14:textId="77777777" w:rsidR="00E64FA4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5F371A29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E64FA4" w14:paraId="4E2B08E0" w14:textId="77777777">
        <w:trPr>
          <w:jc w:val="center"/>
        </w:trPr>
        <w:tc>
          <w:tcPr>
            <w:tcW w:w="6236" w:type="dxa"/>
            <w:vAlign w:val="center"/>
          </w:tcPr>
          <w:p w14:paraId="1D4C1F07" w14:textId="77777777" w:rsidR="00E64FA4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0C4F02CC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</w:tr>
      <w:tr w:rsidR="00E64FA4" w14:paraId="3E4A42AC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64005F20" w14:textId="77777777" w:rsidR="00E64FA4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D4E4216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2CAAF10C" w14:textId="77777777">
        <w:trPr>
          <w:jc w:val="center"/>
        </w:trPr>
        <w:tc>
          <w:tcPr>
            <w:tcW w:w="6236" w:type="dxa"/>
            <w:vAlign w:val="center"/>
          </w:tcPr>
          <w:p w14:paraId="41ECA3EA" w14:textId="77777777" w:rsidR="00E64FA4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2E592346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51473BDE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4EE312D" w14:textId="77777777" w:rsidR="00E64FA4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30E160B1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</w:tr>
      <w:tr w:rsidR="00E64FA4" w14:paraId="685BC0BE" w14:textId="77777777">
        <w:trPr>
          <w:jc w:val="center"/>
        </w:trPr>
        <w:tc>
          <w:tcPr>
            <w:tcW w:w="6236" w:type="dxa"/>
            <w:vAlign w:val="center"/>
          </w:tcPr>
          <w:p w14:paraId="34D09E1F" w14:textId="77777777" w:rsidR="00E64FA4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424EE95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  <w:tr w:rsidR="00E64FA4" w14:paraId="1AFAC2F6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22FE340F" w14:textId="77777777" w:rsidR="00E64FA4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D1FE0AB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</w:tbl>
    <w:p w14:paraId="21160BBF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9. Projetos de Lei do Legislativo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E64FA4" w14:paraId="6BAFF440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65CD5096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10997F29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E64FA4" w14:paraId="56FD7910" w14:textId="77777777">
        <w:trPr>
          <w:jc w:val="center"/>
        </w:trPr>
        <w:tc>
          <w:tcPr>
            <w:tcW w:w="6236" w:type="dxa"/>
            <w:vAlign w:val="center"/>
          </w:tcPr>
          <w:p w14:paraId="583A2978" w14:textId="77777777" w:rsidR="00E64FA4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4A55C1ED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52884D38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551A3E17" w14:textId="77777777" w:rsidR="00E64FA4" w:rsidRDefault="00000000">
            <w:r>
              <w:rPr>
                <w:color w:val="000000"/>
                <w:sz w:val="18"/>
              </w:rPr>
              <w:t>ANTONIO GILBERTO PORTZ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ACCEC0B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2666AFB7" w14:textId="77777777">
        <w:trPr>
          <w:jc w:val="center"/>
        </w:trPr>
        <w:tc>
          <w:tcPr>
            <w:tcW w:w="6236" w:type="dxa"/>
            <w:vAlign w:val="center"/>
          </w:tcPr>
          <w:p w14:paraId="5207347C" w14:textId="77777777" w:rsidR="00E64FA4" w:rsidRDefault="00000000">
            <w:r>
              <w:rPr>
                <w:color w:val="000000"/>
                <w:sz w:val="18"/>
              </w:rPr>
              <w:t>Astor José Ely</w:t>
            </w:r>
          </w:p>
        </w:tc>
        <w:tc>
          <w:tcPr>
            <w:tcW w:w="1701" w:type="dxa"/>
            <w:vAlign w:val="center"/>
          </w:tcPr>
          <w:p w14:paraId="79755C66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4B6790C6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4C6FC04B" w14:textId="77777777" w:rsidR="00E64FA4" w:rsidRDefault="00000000">
            <w:r>
              <w:rPr>
                <w:color w:val="000000"/>
                <w:sz w:val="18"/>
              </w:rPr>
              <w:t>CLÓVIS PEREIRA DOS SANTOS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7630DBA7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45177D0F" w14:textId="77777777">
        <w:trPr>
          <w:jc w:val="center"/>
        </w:trPr>
        <w:tc>
          <w:tcPr>
            <w:tcW w:w="6236" w:type="dxa"/>
            <w:vAlign w:val="center"/>
          </w:tcPr>
          <w:p w14:paraId="5F29E68D" w14:textId="77777777" w:rsidR="00E64FA4" w:rsidRDefault="00000000">
            <w:r>
              <w:rPr>
                <w:color w:val="000000"/>
                <w:sz w:val="18"/>
              </w:rPr>
              <w:t>Diogo Antoniolli</w:t>
            </w:r>
          </w:p>
        </w:tc>
        <w:tc>
          <w:tcPr>
            <w:tcW w:w="1701" w:type="dxa"/>
            <w:vAlign w:val="center"/>
          </w:tcPr>
          <w:p w14:paraId="657E9B44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5A74136D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1257DDE" w14:textId="77777777" w:rsidR="00E64FA4" w:rsidRDefault="00000000">
            <w:r>
              <w:rPr>
                <w:color w:val="000000"/>
                <w:sz w:val="18"/>
              </w:rPr>
              <w:t>Fabio Porto Martins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065A8A30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117E8009" w14:textId="77777777">
        <w:trPr>
          <w:jc w:val="center"/>
        </w:trPr>
        <w:tc>
          <w:tcPr>
            <w:tcW w:w="6236" w:type="dxa"/>
            <w:vAlign w:val="center"/>
          </w:tcPr>
          <w:p w14:paraId="321A1B15" w14:textId="77777777" w:rsidR="00E64FA4" w:rsidRDefault="00000000">
            <w:r>
              <w:rPr>
                <w:color w:val="000000"/>
                <w:sz w:val="18"/>
              </w:rPr>
              <w:t>Jairo Martins Garcias</w:t>
            </w:r>
          </w:p>
        </w:tc>
        <w:tc>
          <w:tcPr>
            <w:tcW w:w="1701" w:type="dxa"/>
            <w:vAlign w:val="center"/>
          </w:tcPr>
          <w:p w14:paraId="2E8DD058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20E12EE5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3D02985C" w14:textId="77777777" w:rsidR="00E64FA4" w:rsidRDefault="00000000">
            <w:r>
              <w:rPr>
                <w:color w:val="000000"/>
                <w:sz w:val="18"/>
              </w:rPr>
              <w:t>João Batista Ferreira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279BD904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</w:tr>
      <w:tr w:rsidR="00E64FA4" w14:paraId="36D1087A" w14:textId="77777777">
        <w:trPr>
          <w:jc w:val="center"/>
        </w:trPr>
        <w:tc>
          <w:tcPr>
            <w:tcW w:w="6236" w:type="dxa"/>
            <w:vAlign w:val="center"/>
          </w:tcPr>
          <w:p w14:paraId="79D0C2C2" w14:textId="77777777" w:rsidR="00E64FA4" w:rsidRDefault="00000000">
            <w:r>
              <w:rPr>
                <w:color w:val="000000"/>
                <w:sz w:val="18"/>
              </w:rPr>
              <w:t>João Pedro Pazuch</w:t>
            </w:r>
          </w:p>
        </w:tc>
        <w:tc>
          <w:tcPr>
            <w:tcW w:w="1701" w:type="dxa"/>
            <w:vAlign w:val="center"/>
          </w:tcPr>
          <w:p w14:paraId="58CC75D3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  <w:tr w:rsidR="00E64FA4" w14:paraId="49A5339D" w14:textId="77777777">
        <w:trPr>
          <w:jc w:val="center"/>
        </w:trPr>
        <w:tc>
          <w:tcPr>
            <w:tcW w:w="6236" w:type="dxa"/>
            <w:shd w:val="clear" w:color="auto" w:fill="F7FBFF"/>
            <w:vAlign w:val="center"/>
          </w:tcPr>
          <w:p w14:paraId="0C3F0E95" w14:textId="77777777" w:rsidR="00E64FA4" w:rsidRDefault="00000000">
            <w:r>
              <w:rPr>
                <w:color w:val="000000"/>
                <w:sz w:val="18"/>
              </w:rPr>
              <w:t>SILVIO ROBERTO POTZ</w:t>
            </w:r>
          </w:p>
        </w:tc>
        <w:tc>
          <w:tcPr>
            <w:tcW w:w="1701" w:type="dxa"/>
            <w:shd w:val="clear" w:color="auto" w:fill="F7FBFF"/>
            <w:vAlign w:val="center"/>
          </w:tcPr>
          <w:p w14:paraId="6A1F30EF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</w:tr>
    </w:tbl>
    <w:p w14:paraId="61B9F25D" w14:textId="77777777" w:rsidR="00E64FA4" w:rsidRDefault="00000000">
      <w:pPr>
        <w:spacing w:after="120"/>
        <w:ind w:left="170"/>
      </w:pPr>
      <w:r>
        <w:rPr>
          <w:i/>
          <w:color w:val="595959"/>
          <w:sz w:val="18"/>
        </w:rPr>
        <w:t>Projetos da Mesa Diretora foram mantidos como produção institucional.</w:t>
      </w:r>
    </w:p>
    <w:p w14:paraId="3593BBF1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10. Projetos de Resolução</w:t>
      </w:r>
    </w:p>
    <w:tbl>
      <w:tblPr>
        <w:tblStyle w:val="Tabelacomgrade"/>
        <w:tblW w:w="0" w:type="auto"/>
        <w:jc w:val="center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  <w:tblLook w:val="04A0" w:firstRow="1" w:lastRow="0" w:firstColumn="1" w:lastColumn="0" w:noHBand="0" w:noVBand="1"/>
      </w:tblPr>
      <w:tblGrid>
        <w:gridCol w:w="6236"/>
        <w:gridCol w:w="1701"/>
      </w:tblGrid>
      <w:tr w:rsidR="00E64FA4" w14:paraId="415B843C" w14:textId="77777777">
        <w:trPr>
          <w:jc w:val="center"/>
        </w:trPr>
        <w:tc>
          <w:tcPr>
            <w:tcW w:w="6236" w:type="dxa"/>
            <w:shd w:val="clear" w:color="auto" w:fill="1F4E79"/>
            <w:vAlign w:val="center"/>
          </w:tcPr>
          <w:p w14:paraId="7F9DE470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Autor / origem</w:t>
            </w:r>
          </w:p>
        </w:tc>
        <w:tc>
          <w:tcPr>
            <w:tcW w:w="1701" w:type="dxa"/>
            <w:shd w:val="clear" w:color="auto" w:fill="1F4E79"/>
            <w:vAlign w:val="center"/>
          </w:tcPr>
          <w:p w14:paraId="67519F5C" w14:textId="77777777" w:rsidR="00E64FA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Quantidade</w:t>
            </w:r>
          </w:p>
        </w:tc>
      </w:tr>
      <w:tr w:rsidR="00E64FA4" w14:paraId="1950E418" w14:textId="77777777">
        <w:trPr>
          <w:jc w:val="center"/>
        </w:trPr>
        <w:tc>
          <w:tcPr>
            <w:tcW w:w="6236" w:type="dxa"/>
            <w:vAlign w:val="center"/>
          </w:tcPr>
          <w:p w14:paraId="6EECB647" w14:textId="77777777" w:rsidR="00E64FA4" w:rsidRDefault="00000000">
            <w:r>
              <w:rPr>
                <w:color w:val="000000"/>
                <w:sz w:val="18"/>
              </w:rPr>
              <w:t>Mesa Diretora (Institucional)</w:t>
            </w:r>
          </w:p>
        </w:tc>
        <w:tc>
          <w:tcPr>
            <w:tcW w:w="1701" w:type="dxa"/>
            <w:vAlign w:val="center"/>
          </w:tcPr>
          <w:p w14:paraId="0A19C2C0" w14:textId="77777777" w:rsidR="00E64FA4" w:rsidRDefault="00000000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</w:tr>
    </w:tbl>
    <w:p w14:paraId="4F4B23DE" w14:textId="77777777" w:rsidR="00E64FA4" w:rsidRDefault="00000000">
      <w:pPr>
        <w:pStyle w:val="Ttulo1"/>
        <w:spacing w:before="160" w:after="80"/>
      </w:pPr>
      <w:r>
        <w:rPr>
          <w:rFonts w:ascii="Arial" w:hAnsi="Arial"/>
          <w:color w:val="1F4E79"/>
        </w:rPr>
        <w:t>11. Considerações finais</w:t>
      </w:r>
    </w:p>
    <w:p w14:paraId="10ABC981" w14:textId="77777777" w:rsidR="00E64FA4" w:rsidRDefault="00000000">
      <w:pPr>
        <w:spacing w:after="120"/>
        <w:jc w:val="both"/>
      </w:pPr>
      <w:r>
        <w:t>A sistematização dos dados permite visualizar a atuação legislativa no exercício de 2023, auxiliando a transparência institucional, a prestação de contas à comunidade e a organização histórica das atividades parlamentares. Para utilização em exercícios futuros, recomenda-se manter a mesma metodologia de separação entre atos individuais, atos conjuntos, participações em moções e atos institucionais da Mesa Diretora.</w:t>
      </w:r>
    </w:p>
    <w:sectPr w:rsidR="00E64FA4" w:rsidSect="00034616">
      <w:headerReference w:type="default" r:id="rId10"/>
      <w:footerReference w:type="default" r:id="rId11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8701" w14:textId="77777777" w:rsidR="001D0A48" w:rsidRDefault="001D0A48">
      <w:pPr>
        <w:spacing w:after="0" w:line="240" w:lineRule="auto"/>
      </w:pPr>
      <w:r>
        <w:separator/>
      </w:r>
    </w:p>
  </w:endnote>
  <w:endnote w:type="continuationSeparator" w:id="0">
    <w:p w14:paraId="0511EB3B" w14:textId="77777777" w:rsidR="001D0A48" w:rsidRDefault="001D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01A9" w14:textId="0786B6A4" w:rsidR="00E64FA4" w:rsidRDefault="00000000">
    <w:pPr>
      <w:pStyle w:val="Rodap"/>
      <w:jc w:val="center"/>
    </w:pPr>
    <w:proofErr w:type="spellStart"/>
    <w:r>
      <w:rPr>
        <w:color w:val="595959"/>
        <w:sz w:val="16"/>
      </w:rPr>
      <w:t>Exercício</w:t>
    </w:r>
    <w:proofErr w:type="spellEnd"/>
    <w:r>
      <w:rPr>
        <w:color w:val="595959"/>
        <w:sz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9C9F" w14:textId="77777777" w:rsidR="001D0A48" w:rsidRDefault="001D0A48">
      <w:pPr>
        <w:spacing w:after="0" w:line="240" w:lineRule="auto"/>
      </w:pPr>
      <w:r>
        <w:separator/>
      </w:r>
    </w:p>
  </w:footnote>
  <w:footnote w:type="continuationSeparator" w:id="0">
    <w:p w14:paraId="4D6DE7AE" w14:textId="77777777" w:rsidR="001D0A48" w:rsidRDefault="001D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BF6C" w14:textId="60DB2128" w:rsidR="00E64FA4" w:rsidRDefault="00000000">
    <w:pPr>
      <w:pStyle w:val="Cabealho"/>
      <w:jc w:val="center"/>
    </w:pPr>
    <w:proofErr w:type="spellStart"/>
    <w:r>
      <w:rPr>
        <w:color w:val="595959"/>
        <w:sz w:val="16"/>
      </w:rPr>
      <w:t>Relatório</w:t>
    </w:r>
    <w:proofErr w:type="spellEnd"/>
    <w:r>
      <w:rPr>
        <w:color w:val="595959"/>
        <w:sz w:val="16"/>
      </w:rPr>
      <w:t xml:space="preserve"> de </w:t>
    </w:r>
    <w:proofErr w:type="spellStart"/>
    <w:r>
      <w:rPr>
        <w:color w:val="595959"/>
        <w:sz w:val="16"/>
      </w:rPr>
      <w:t>Atividade</w:t>
    </w:r>
    <w:proofErr w:type="spellEnd"/>
    <w:r>
      <w:rPr>
        <w:color w:val="595959"/>
        <w:sz w:val="16"/>
      </w:rPr>
      <w:t xml:space="preserve"> </w:t>
    </w:r>
    <w:proofErr w:type="spellStart"/>
    <w:r>
      <w:rPr>
        <w:color w:val="595959"/>
        <w:sz w:val="16"/>
      </w:rPr>
      <w:t>Legislativa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6957508">
    <w:abstractNumId w:val="8"/>
  </w:num>
  <w:num w:numId="2" w16cid:durableId="577131101">
    <w:abstractNumId w:val="6"/>
  </w:num>
  <w:num w:numId="3" w16cid:durableId="1081947977">
    <w:abstractNumId w:val="5"/>
  </w:num>
  <w:num w:numId="4" w16cid:durableId="1148741925">
    <w:abstractNumId w:val="4"/>
  </w:num>
  <w:num w:numId="5" w16cid:durableId="1404109059">
    <w:abstractNumId w:val="7"/>
  </w:num>
  <w:num w:numId="6" w16cid:durableId="735519322">
    <w:abstractNumId w:val="3"/>
  </w:num>
  <w:num w:numId="7" w16cid:durableId="608001615">
    <w:abstractNumId w:val="2"/>
  </w:num>
  <w:num w:numId="8" w16cid:durableId="783771204">
    <w:abstractNumId w:val="1"/>
  </w:num>
  <w:num w:numId="9" w16cid:durableId="204297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A48"/>
    <w:rsid w:val="0029639D"/>
    <w:rsid w:val="00326F90"/>
    <w:rsid w:val="004E13F0"/>
    <w:rsid w:val="00AA1D8D"/>
    <w:rsid w:val="00B47730"/>
    <w:rsid w:val="00BB3C0F"/>
    <w:rsid w:val="00CB0664"/>
    <w:rsid w:val="00E64F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88D35"/>
  <w14:defaultImageDpi w14:val="300"/>
  <w15:docId w15:val="{D214FF3C-56EE-4D52-A2E9-FFBE01A7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 Legislativa dos Parlamentares - 2023</dc:title>
  <dc:subject>Atividade Legislativa</dc:subject>
  <dc:creator>Câmara Municipal de Vereadores de Bom Retiro do Sul</dc:creator>
  <cp:keywords/>
  <dc:description>Modelo editável gerado a partir de resumo interno.</dc:description>
  <cp:lastModifiedBy>User</cp:lastModifiedBy>
  <cp:revision>2</cp:revision>
  <dcterms:created xsi:type="dcterms:W3CDTF">2026-05-28T18:09:00Z</dcterms:created>
  <dcterms:modified xsi:type="dcterms:W3CDTF">2026-05-28T18:09:00Z</dcterms:modified>
  <cp:category/>
</cp:coreProperties>
</file>